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D0" w:rsidRPr="00FC385B" w:rsidRDefault="006805E9" w:rsidP="00E70ED0">
      <w:pPr>
        <w:spacing w:after="0" w:line="240" w:lineRule="auto"/>
        <w:ind w:firstLine="284"/>
        <w:rPr>
          <w:rFonts w:ascii="Times New Roman" w:hAnsi="Times New Roman" w:cs="Times New Roman"/>
          <w:b/>
          <w:sz w:val="28"/>
          <w:szCs w:val="28"/>
          <w:lang w:val="kk-KZ"/>
        </w:rPr>
      </w:pPr>
      <w:r w:rsidRPr="00FC385B">
        <w:rPr>
          <w:rFonts w:ascii="Times New Roman" w:hAnsi="Times New Roman" w:cs="Times New Roman"/>
          <w:b/>
          <w:sz w:val="28"/>
          <w:szCs w:val="28"/>
          <w:lang w:val="kk-KZ"/>
        </w:rPr>
        <w:t>Т</w:t>
      </w:r>
      <w:r w:rsidR="00A24E9E" w:rsidRPr="00FC385B">
        <w:rPr>
          <w:rFonts w:ascii="Times New Roman" w:hAnsi="Times New Roman" w:cs="Times New Roman"/>
          <w:b/>
          <w:sz w:val="28"/>
          <w:szCs w:val="28"/>
          <w:lang w:val="kk-KZ"/>
        </w:rPr>
        <w:t>ақырып</w:t>
      </w:r>
      <w:r w:rsidRPr="00FC385B">
        <w:rPr>
          <w:rFonts w:ascii="Times New Roman" w:hAnsi="Times New Roman" w:cs="Times New Roman"/>
          <w:b/>
          <w:sz w:val="28"/>
          <w:szCs w:val="28"/>
          <w:lang w:val="kk-KZ"/>
        </w:rPr>
        <w:t>:</w:t>
      </w:r>
      <w:r w:rsidR="00A24E9E" w:rsidRPr="00FC385B">
        <w:rPr>
          <w:rFonts w:ascii="Times New Roman" w:hAnsi="Times New Roman" w:cs="Times New Roman"/>
          <w:b/>
          <w:sz w:val="28"/>
          <w:szCs w:val="28"/>
          <w:lang w:val="kk-KZ"/>
        </w:rPr>
        <w:t xml:space="preserve"> </w:t>
      </w:r>
      <w:r w:rsidR="00E70ED0" w:rsidRPr="00FC385B">
        <w:rPr>
          <w:rFonts w:ascii="Times New Roman" w:hAnsi="Times New Roman" w:cs="Times New Roman"/>
          <w:b/>
          <w:sz w:val="28"/>
          <w:szCs w:val="28"/>
          <w:lang w:val="kk-KZ"/>
        </w:rPr>
        <w:t>Бухгалтерлік құжаттар және түгендеу</w:t>
      </w:r>
    </w:p>
    <w:p w:rsidR="00E70ED0" w:rsidRPr="00FC385B" w:rsidRDefault="00E70ED0" w:rsidP="00E70ED0">
      <w:pPr>
        <w:tabs>
          <w:tab w:val="left" w:pos="709"/>
          <w:tab w:val="left" w:pos="9781"/>
        </w:tabs>
        <w:spacing w:after="0" w:line="240" w:lineRule="auto"/>
        <w:ind w:left="426" w:right="-1"/>
        <w:jc w:val="both"/>
        <w:rPr>
          <w:rFonts w:ascii="Times New Roman" w:hAnsi="Times New Roman"/>
          <w:sz w:val="28"/>
          <w:szCs w:val="28"/>
          <w:lang w:val="kk-KZ"/>
        </w:rPr>
      </w:pPr>
    </w:p>
    <w:p w:rsidR="00E70ED0" w:rsidRPr="00FC385B" w:rsidRDefault="00E70ED0" w:rsidP="00E70ED0">
      <w:pPr>
        <w:tabs>
          <w:tab w:val="left" w:pos="709"/>
          <w:tab w:val="left" w:pos="9781"/>
        </w:tabs>
        <w:spacing w:after="0" w:line="240" w:lineRule="auto"/>
        <w:ind w:left="426" w:right="-1"/>
        <w:jc w:val="both"/>
        <w:rPr>
          <w:rFonts w:ascii="Times New Roman" w:hAnsi="Times New Roman"/>
          <w:b/>
          <w:sz w:val="28"/>
          <w:szCs w:val="28"/>
          <w:lang w:val="kk-KZ"/>
        </w:rPr>
      </w:pPr>
      <w:r w:rsidRPr="00FC385B">
        <w:rPr>
          <w:rFonts w:ascii="Times New Roman" w:hAnsi="Times New Roman"/>
          <w:b/>
          <w:sz w:val="28"/>
          <w:szCs w:val="28"/>
          <w:lang w:val="kk-KZ"/>
        </w:rPr>
        <w:t>1. Бухгалтерлік құжаттар туралы түсінік</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Құжаттау – бухгалтерлік есептің негізі болып табылады, ол субъектпен жүргізілетін барлық шаруашылық операцияларды бухгалтерлік ақтайтын құжаттарға үздіксіз мүліктік түгендеуге негізделеді.</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i/>
          <w:sz w:val="28"/>
          <w:szCs w:val="28"/>
          <w:lang w:val="kk-KZ"/>
        </w:rPr>
        <w:t>Бухгалтерлік құжат</w:t>
      </w:r>
      <w:r w:rsidRPr="00FC385B">
        <w:rPr>
          <w:rFonts w:ascii="Times New Roman" w:hAnsi="Times New Roman"/>
          <w:sz w:val="28"/>
          <w:szCs w:val="28"/>
          <w:lang w:val="kk-KZ"/>
        </w:rPr>
        <w:t xml:space="preserve"> - шаруашылық операцияның орындалғаны немесе орындауға құқығы туралы жазбаша куәлік болып табылады.</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Бастапқы құжаттарды бухгалтерлік есепте құру, қабылдау және мүліктік түгендеу реті құжаттар мен құжаттар айналымы туралы ережелерге сай сақталады. Бухгалтерлік құжаттарға бастапқы құжаттар, бухгалтерлік есеп регистрлары, қаржылық есеп беру мен есептік саясат кіреді.</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 xml:space="preserve">Шаруашылық операцияларды бастапқы құжаттарда тіркеу есептік жұмыстың бірінші сатысы болып саналады.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Бухгалтерлік есепті жүргізуде белгілі бір талаптар қойылады, олардың негізгілеріне құжаттылық, ықшамдылық, жазудың анықтығы, жазуларды өзара бақылау кіреді.</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 xml:space="preserve">Бухгалтерлік құжаттарда текст пен сандар, қойылған қол анық болуы тиіс.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 xml:space="preserve">Есептілік құжаттар арнайы бекітілген бланктерге толтырылады. Құжаттардағы реквизиттердің толықтығы оған заңды күш береді. </w:t>
      </w:r>
      <w:proofErr w:type="spellStart"/>
      <w:r w:rsidRPr="00FC385B">
        <w:rPr>
          <w:rFonts w:ascii="Times New Roman" w:hAnsi="Times New Roman"/>
          <w:sz w:val="28"/>
          <w:szCs w:val="28"/>
        </w:rPr>
        <w:t>Реквизиттер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міндетті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қосымша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бөлінеді</w:t>
      </w:r>
      <w:proofErr w:type="spellEnd"/>
      <w:r w:rsidRPr="00FC385B">
        <w:rPr>
          <w:rFonts w:ascii="Times New Roman" w:hAnsi="Times New Roman"/>
          <w:sz w:val="28"/>
          <w:szCs w:val="28"/>
        </w:rPr>
        <w:t xml:space="preserve">.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Міндетті реквизиттер:</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атауы</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толтыру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күні</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жеке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кәсіпкердің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жөні</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мазмұны</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өлшем</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бірліктері</w:t>
      </w:r>
      <w:proofErr w:type="spellEnd"/>
      <w:r w:rsidRPr="00FC385B">
        <w:rPr>
          <w:rFonts w:ascii="Times New Roman" w:hAnsi="Times New Roman"/>
          <w:sz w:val="28"/>
          <w:szCs w:val="28"/>
        </w:rPr>
        <w:t>,</w:t>
      </w:r>
    </w:p>
    <w:p w:rsidR="00E70ED0" w:rsidRPr="00FC385B" w:rsidRDefault="00E70ED0" w:rsidP="00E70ED0">
      <w:pPr>
        <w:numPr>
          <w:ilvl w:val="0"/>
          <w:numId w:val="20"/>
        </w:numPr>
        <w:tabs>
          <w:tab w:val="clear" w:pos="0"/>
          <w:tab w:val="left" w:pos="851"/>
          <w:tab w:val="left" w:pos="9781"/>
        </w:tabs>
        <w:spacing w:after="0" w:line="240" w:lineRule="auto"/>
        <w:ind w:left="851" w:right="-1" w:hanging="425"/>
        <w:jc w:val="both"/>
        <w:rPr>
          <w:rFonts w:ascii="Times New Roman" w:hAnsi="Times New Roman"/>
          <w:sz w:val="28"/>
          <w:szCs w:val="28"/>
        </w:rPr>
      </w:pP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орындалуы</w:t>
      </w:r>
      <w:proofErr w:type="spellEnd"/>
      <w:r w:rsidRPr="00FC385B">
        <w:rPr>
          <w:rFonts w:ascii="Times New Roman" w:hAnsi="Times New Roman"/>
          <w:sz w:val="28"/>
          <w:szCs w:val="28"/>
          <w:lang w:val="kk-KZ"/>
        </w:rPr>
        <w:t xml:space="preserve">на </w:t>
      </w:r>
      <w:proofErr w:type="spellStart"/>
      <w:r w:rsidRPr="00FC385B">
        <w:rPr>
          <w:rFonts w:ascii="Times New Roman" w:hAnsi="Times New Roman"/>
          <w:sz w:val="28"/>
          <w:szCs w:val="28"/>
        </w:rPr>
        <w:t>міндетті</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адамдар</w:t>
      </w:r>
      <w:proofErr w:type="spellStart"/>
      <w:r w:rsidRPr="00FC385B">
        <w:rPr>
          <w:rFonts w:ascii="Times New Roman" w:hAnsi="Times New Roman"/>
          <w:sz w:val="28"/>
          <w:szCs w:val="28"/>
        </w:rPr>
        <w:t>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аты-жөндері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лауазымдары</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қолдары</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салық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төлеушінің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тіркелген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номері</w:t>
      </w:r>
      <w:proofErr w:type="spellEnd"/>
      <w:r w:rsidRPr="00FC385B">
        <w:rPr>
          <w:rFonts w:ascii="Times New Roman" w:hAnsi="Times New Roman"/>
          <w:sz w:val="28"/>
          <w:szCs w:val="28"/>
        </w:rPr>
        <w:t>,</w:t>
      </w:r>
    </w:p>
    <w:p w:rsidR="00E70ED0" w:rsidRPr="00FC385B" w:rsidRDefault="00E70ED0" w:rsidP="00E70ED0">
      <w:pPr>
        <w:numPr>
          <w:ilvl w:val="0"/>
          <w:numId w:val="20"/>
        </w:numPr>
        <w:tabs>
          <w:tab w:val="left" w:pos="851"/>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аталған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адамдардың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жеке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қолдары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Қосымша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реквизиттер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ерекшеліктері</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құжа</w:t>
      </w:r>
      <w:proofErr w:type="spellEnd"/>
      <w:r w:rsidRPr="00FC385B">
        <w:rPr>
          <w:rFonts w:ascii="Times New Roman" w:hAnsi="Times New Roman"/>
          <w:sz w:val="28"/>
          <w:szCs w:val="28"/>
          <w:lang w:val="kk-KZ"/>
        </w:rPr>
        <w:t>т</w:t>
      </w:r>
      <w:r w:rsidRPr="00FC385B">
        <w:rPr>
          <w:rFonts w:ascii="Times New Roman" w:hAnsi="Times New Roman"/>
          <w:sz w:val="28"/>
          <w:szCs w:val="28"/>
        </w:rPr>
        <w:t xml:space="preserve">тар </w:t>
      </w:r>
      <w:proofErr w:type="spellStart"/>
      <w:r w:rsidRPr="00FC385B">
        <w:rPr>
          <w:rFonts w:ascii="Times New Roman" w:hAnsi="Times New Roman"/>
          <w:sz w:val="28"/>
          <w:szCs w:val="28"/>
        </w:rPr>
        <w:t>тағайындауларына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байланысты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болады</w:t>
      </w:r>
      <w:proofErr w:type="spellEnd"/>
      <w:r w:rsidRPr="00FC385B">
        <w:rPr>
          <w:rFonts w:ascii="Times New Roman" w:hAnsi="Times New Roman"/>
          <w:sz w:val="28"/>
          <w:szCs w:val="28"/>
        </w:rPr>
        <w:t xml:space="preserve">. Операция </w:t>
      </w:r>
      <w:proofErr w:type="spellStart"/>
      <w:r w:rsidRPr="00FC385B">
        <w:rPr>
          <w:rFonts w:ascii="Times New Roman" w:hAnsi="Times New Roman"/>
          <w:sz w:val="28"/>
          <w:szCs w:val="28"/>
        </w:rPr>
        <w:t>сипаты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нормативтік</w:t>
      </w:r>
      <w:proofErr w:type="spellEnd"/>
      <w:r w:rsidRPr="00FC385B">
        <w:rPr>
          <w:rFonts w:ascii="Times New Roman" w:hAnsi="Times New Roman"/>
          <w:sz w:val="28"/>
          <w:szCs w:val="28"/>
        </w:rPr>
        <w:t xml:space="preserve"> акт </w:t>
      </w:r>
      <w:proofErr w:type="spellStart"/>
      <w:r w:rsidRPr="00FC385B">
        <w:rPr>
          <w:rFonts w:ascii="Times New Roman" w:hAnsi="Times New Roman"/>
          <w:sz w:val="28"/>
          <w:szCs w:val="28"/>
        </w:rPr>
        <w:t>талаптары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бойынша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әдістемелік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нұсқаулар</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ақпаратты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технологияларына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байланысты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мынадай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қосымша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реквизиттер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енгізілуі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мүмкін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номері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мекеменің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шоттары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операцияны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автоматты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жағдайында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реквизиттері</w:t>
      </w:r>
      <w:proofErr w:type="spellEnd"/>
      <w:r w:rsidRPr="00FC385B">
        <w:rPr>
          <w:rFonts w:ascii="Times New Roman" w:hAnsi="Times New Roman"/>
          <w:sz w:val="28"/>
          <w:szCs w:val="28"/>
        </w:rPr>
        <w:t xml:space="preserve"> код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беріл</w:t>
      </w:r>
      <w:proofErr w:type="spellEnd"/>
      <w:r w:rsidRPr="00FC385B">
        <w:rPr>
          <w:rFonts w:ascii="Times New Roman" w:hAnsi="Times New Roman"/>
          <w:sz w:val="28"/>
          <w:szCs w:val="28"/>
          <w:lang w:val="kk-KZ"/>
        </w:rPr>
        <w:t>еді</w:t>
      </w:r>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регистрлары</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электрондық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тасымалдаушыларда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құрастырғанда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жеке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кәсіпкерлер</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бұл</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көшірмесін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басқа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қатысушылары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ҚР </w:t>
      </w:r>
      <w:proofErr w:type="spellStart"/>
      <w:r w:rsidRPr="00FC385B">
        <w:rPr>
          <w:rFonts w:ascii="Times New Roman" w:hAnsi="Times New Roman"/>
          <w:sz w:val="28"/>
          <w:szCs w:val="28"/>
        </w:rPr>
        <w:t>Заңына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сәйкес</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мемлекеттік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органдардың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талап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етуі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бойынша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қағаз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шығаруы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тиіс</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lastRenderedPageBreak/>
        <w:t>Бастапқы</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құжат</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қағаз</w:t>
      </w:r>
      <w:proofErr w:type="spellEnd"/>
      <w:r w:rsidRPr="00FC385B">
        <w:rPr>
          <w:rFonts w:ascii="Times New Roman" w:hAnsi="Times New Roman"/>
          <w:sz w:val="28"/>
          <w:szCs w:val="28"/>
        </w:rPr>
        <w:t xml:space="preserve"> не </w:t>
      </w:r>
      <w:proofErr w:type="spellStart"/>
      <w:r w:rsidRPr="00FC385B">
        <w:rPr>
          <w:rFonts w:ascii="Times New Roman" w:hAnsi="Times New Roman"/>
          <w:sz w:val="28"/>
          <w:szCs w:val="28"/>
        </w:rPr>
        <w:t>электронды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тасымалдаушы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түріндегі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орындалғаны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орындалуына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құқығы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туралы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куәлік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жүргізіледі</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 xml:space="preserve">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қатысқан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еңбек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қаржы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ресурстары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материалдық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құндылықтар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санын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тіркеу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өлшеудің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ұйымдастырылған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жүйесі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 </w:t>
      </w:r>
      <w:proofErr w:type="spellStart"/>
      <w:r w:rsidRPr="00FC385B">
        <w:rPr>
          <w:rFonts w:ascii="Times New Roman" w:hAnsi="Times New Roman"/>
          <w:sz w:val="28"/>
          <w:szCs w:val="28"/>
        </w:rPr>
        <w:t>баға</w:t>
      </w:r>
      <w:proofErr w:type="spellEnd"/>
      <w:r w:rsidRPr="00FC385B">
        <w:rPr>
          <w:rFonts w:ascii="Times New Roman" w:hAnsi="Times New Roman"/>
          <w:sz w:val="28"/>
          <w:szCs w:val="28"/>
        </w:rPr>
        <w:t xml:space="preserve"> беру мен </w:t>
      </w:r>
      <w:proofErr w:type="spellStart"/>
      <w:r w:rsidRPr="00FC385B">
        <w:rPr>
          <w:rFonts w:ascii="Times New Roman" w:hAnsi="Times New Roman"/>
          <w:sz w:val="28"/>
          <w:szCs w:val="28"/>
        </w:rPr>
        <w:t>топтаудан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тұрады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өңдеуден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соң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жүйесінде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жиналып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жүйеленеді</w:t>
      </w:r>
      <w:proofErr w:type="spellEnd"/>
      <w:r w:rsidRPr="00FC385B">
        <w:rPr>
          <w:rFonts w:ascii="Times New Roman" w:hAnsi="Times New Roman"/>
          <w:sz w:val="28"/>
          <w:szCs w:val="28"/>
        </w:rPr>
        <w:t xml:space="preserve">, регистр </w:t>
      </w:r>
      <w:proofErr w:type="spellStart"/>
      <w:r w:rsidRPr="00FC385B">
        <w:rPr>
          <w:rFonts w:ascii="Times New Roman" w:hAnsi="Times New Roman"/>
          <w:sz w:val="28"/>
          <w:szCs w:val="28"/>
        </w:rPr>
        <w:t>формасы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арнайы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уәкілетті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органмен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ҚР </w:t>
      </w:r>
      <w:proofErr w:type="spellStart"/>
      <w:r w:rsidRPr="00FC385B">
        <w:rPr>
          <w:rFonts w:ascii="Times New Roman" w:hAnsi="Times New Roman"/>
          <w:sz w:val="28"/>
          <w:szCs w:val="28"/>
        </w:rPr>
        <w:t>Заңына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сәйкес</w:t>
      </w:r>
      <w:proofErr w:type="spellEnd"/>
      <w:r w:rsidRPr="00FC385B">
        <w:rPr>
          <w:rFonts w:ascii="Times New Roman" w:hAnsi="Times New Roman"/>
          <w:sz w:val="28"/>
          <w:szCs w:val="28"/>
        </w:rPr>
        <w:t xml:space="preserve"> ҚР </w:t>
      </w:r>
      <w:proofErr w:type="spellStart"/>
      <w:r w:rsidRPr="00FC385B">
        <w:rPr>
          <w:rFonts w:ascii="Times New Roman" w:hAnsi="Times New Roman"/>
          <w:sz w:val="28"/>
          <w:szCs w:val="28"/>
        </w:rPr>
        <w:t>Ұлттық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банкімен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бекітіледі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регистрларының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топталған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қаржылық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беруге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ауыстырылады</w:t>
      </w:r>
      <w:proofErr w:type="spellEnd"/>
      <w:r w:rsidRPr="00FC385B">
        <w:rPr>
          <w:rFonts w:ascii="Times New Roman" w:hAnsi="Times New Roman"/>
          <w:sz w:val="28"/>
          <w:szCs w:val="28"/>
        </w:rPr>
        <w:t xml:space="preserve">. </w:t>
      </w:r>
    </w:p>
    <w:p w:rsidR="00E70ED0" w:rsidRPr="00FC385B" w:rsidRDefault="00E70ED0" w:rsidP="00E70ED0">
      <w:pPr>
        <w:tabs>
          <w:tab w:val="left" w:pos="709"/>
          <w:tab w:val="left" w:pos="9781"/>
        </w:tabs>
        <w:spacing w:after="0" w:line="240" w:lineRule="auto"/>
        <w:ind w:left="426" w:right="-1"/>
        <w:jc w:val="both"/>
        <w:rPr>
          <w:rFonts w:ascii="Times New Roman" w:hAnsi="Times New Roman"/>
          <w:b/>
          <w:sz w:val="28"/>
          <w:szCs w:val="28"/>
        </w:rPr>
      </w:pPr>
      <w:r w:rsidRPr="00FC385B">
        <w:rPr>
          <w:rFonts w:ascii="Times New Roman" w:hAnsi="Times New Roman"/>
          <w:b/>
          <w:sz w:val="28"/>
          <w:szCs w:val="28"/>
          <w:lang w:val="kk-KZ"/>
        </w:rPr>
        <w:t xml:space="preserve">2. </w:t>
      </w:r>
      <w:proofErr w:type="spellStart"/>
      <w:r w:rsidRPr="00FC385B">
        <w:rPr>
          <w:rFonts w:ascii="Times New Roman" w:hAnsi="Times New Roman"/>
          <w:b/>
          <w:sz w:val="28"/>
          <w:szCs w:val="28"/>
        </w:rPr>
        <w:t>Есептік</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регистрлер</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олардың</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түрлері</w:t>
      </w:r>
      <w:proofErr w:type="spellEnd"/>
      <w:r w:rsidRPr="00FC385B">
        <w:rPr>
          <w:rFonts w:ascii="Times New Roman" w:hAnsi="Times New Roman"/>
          <w:b/>
          <w:sz w:val="28"/>
          <w:szCs w:val="28"/>
        </w:rPr>
        <w:t xml:space="preserve"> мен </w:t>
      </w:r>
      <w:proofErr w:type="spellStart"/>
      <w:r w:rsidRPr="00FC385B">
        <w:rPr>
          <w:rFonts w:ascii="Times New Roman" w:hAnsi="Times New Roman"/>
          <w:b/>
          <w:sz w:val="28"/>
          <w:szCs w:val="28"/>
        </w:rPr>
        <w:t>нысандары</w:t>
      </w:r>
      <w:proofErr w:type="spellEnd"/>
      <w:r w:rsidRPr="00FC385B">
        <w:rPr>
          <w:rFonts w:ascii="Times New Roman" w:hAnsi="Times New Roman"/>
          <w:b/>
          <w:sz w:val="28"/>
          <w:szCs w:val="28"/>
        </w:rPr>
        <w:t xml:space="preserve">.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регистрлері</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есепке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алынған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қаржылық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беру мен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жүйесінде</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м</w:t>
      </w:r>
      <w:proofErr w:type="spellStart"/>
      <w:r w:rsidRPr="00FC385B">
        <w:rPr>
          <w:rFonts w:ascii="Times New Roman" w:hAnsi="Times New Roman"/>
          <w:sz w:val="28"/>
          <w:szCs w:val="28"/>
        </w:rPr>
        <w:t>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жинақтап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жүйелейді</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Есептік</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регистрлер</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есептеулік</w:t>
      </w:r>
      <w:proofErr w:type="spellEnd"/>
      <w:r w:rsidRPr="00FC385B">
        <w:rPr>
          <w:rFonts w:ascii="Times New Roman" w:hAnsi="Times New Roman"/>
          <w:sz w:val="28"/>
          <w:szCs w:val="28"/>
        </w:rPr>
        <w:t xml:space="preserve"> техника </w:t>
      </w:r>
      <w:proofErr w:type="spellStart"/>
      <w:r w:rsidRPr="00FC385B">
        <w:rPr>
          <w:rFonts w:ascii="Times New Roman" w:hAnsi="Times New Roman"/>
          <w:sz w:val="28"/>
          <w:szCs w:val="28"/>
        </w:rPr>
        <w:t>көмегімен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кестелер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құрастырылып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жазулар</w:t>
      </w:r>
      <w:proofErr w:type="spellEnd"/>
      <w:r w:rsidRPr="00FC385B">
        <w:rPr>
          <w:rFonts w:ascii="Times New Roman" w:hAnsi="Times New Roman"/>
          <w:sz w:val="28"/>
          <w:szCs w:val="28"/>
        </w:rPr>
        <w:t xml:space="preserve"> </w:t>
      </w:r>
      <w:proofErr w:type="spellStart"/>
      <w:proofErr w:type="gramStart"/>
      <w:r w:rsidRPr="00FC385B">
        <w:rPr>
          <w:rFonts w:ascii="Times New Roman" w:hAnsi="Times New Roman"/>
          <w:sz w:val="28"/>
          <w:szCs w:val="28"/>
        </w:rPr>
        <w:t>енгізіледі</w:t>
      </w:r>
      <w:proofErr w:type="spellEnd"/>
      <w:r w:rsidRPr="00FC385B">
        <w:rPr>
          <w:rFonts w:ascii="Times New Roman" w:hAnsi="Times New Roman"/>
          <w:sz w:val="28"/>
          <w:szCs w:val="28"/>
        </w:rPr>
        <w:t>.(</w:t>
      </w:r>
      <w:proofErr w:type="spellStart"/>
      <w:proofErr w:type="gramEnd"/>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жұмыстардың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екі</w:t>
      </w:r>
      <w:proofErr w:type="spellEnd"/>
      <w:r w:rsidRPr="00FC385B">
        <w:rPr>
          <w:rFonts w:ascii="Times New Roman" w:hAnsi="Times New Roman"/>
          <w:sz w:val="28"/>
          <w:szCs w:val="28"/>
          <w:lang w:val="kk-KZ"/>
        </w:rPr>
        <w:t>нші</w:t>
      </w:r>
      <w:r w:rsidRPr="00FC385B">
        <w:rPr>
          <w:rFonts w:ascii="Times New Roman" w:hAnsi="Times New Roman"/>
          <w:sz w:val="28"/>
          <w:szCs w:val="28"/>
        </w:rPr>
        <w:t xml:space="preserve"> </w:t>
      </w:r>
      <w:proofErr w:type="spellStart"/>
      <w:r w:rsidRPr="00FC385B">
        <w:rPr>
          <w:rFonts w:ascii="Times New Roman" w:hAnsi="Times New Roman"/>
          <w:sz w:val="28"/>
          <w:szCs w:val="28"/>
        </w:rPr>
        <w:t>сатысы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Карточкалар</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қалың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қағаз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картоннан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жасалады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орындарындағы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негізгі</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құралдар</w:t>
      </w:r>
      <w:r w:rsidRPr="00FC385B">
        <w:rPr>
          <w:rFonts w:ascii="Times New Roman" w:hAnsi="Times New Roman"/>
          <w:sz w:val="28"/>
          <w:szCs w:val="28"/>
        </w:rPr>
        <w:t xml:space="preserve"> </w:t>
      </w:r>
      <w:proofErr w:type="spellStart"/>
      <w:r w:rsidRPr="00FC385B">
        <w:rPr>
          <w:rFonts w:ascii="Times New Roman" w:hAnsi="Times New Roman"/>
          <w:sz w:val="28"/>
          <w:szCs w:val="28"/>
        </w:rPr>
        <w:t>есебін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 xml:space="preserve">үшін </w:t>
      </w:r>
      <w:proofErr w:type="spellStart"/>
      <w:r w:rsidRPr="00FC385B">
        <w:rPr>
          <w:rFonts w:ascii="Times New Roman" w:hAnsi="Times New Roman"/>
          <w:sz w:val="28"/>
          <w:szCs w:val="28"/>
        </w:rPr>
        <w:t>қолданылады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карточканың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реттік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нөмері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ашылған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күні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көрсетіледі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Арнайы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картотекаларда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Кітаптар</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журналдар</w:t>
      </w:r>
      <w:proofErr w:type="spellEnd"/>
      <w:r w:rsidRPr="00FC385B">
        <w:rPr>
          <w:rFonts w:ascii="Times New Roman" w:hAnsi="Times New Roman"/>
          <w:i/>
          <w:sz w:val="28"/>
          <w:szCs w:val="28"/>
        </w:rPr>
        <w:t>)</w:t>
      </w:r>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белгілі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бір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форматтағы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графаланған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қағаздардан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жиналған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кітапша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күшейті</w:t>
      </w:r>
      <w:proofErr w:type="spellEnd"/>
      <w:r w:rsidRPr="00FC385B">
        <w:rPr>
          <w:rFonts w:ascii="Times New Roman" w:hAnsi="Times New Roman"/>
          <w:sz w:val="28"/>
          <w:szCs w:val="28"/>
          <w:lang w:val="kk-KZ"/>
        </w:rPr>
        <w:t>л</w:t>
      </w:r>
      <w:r w:rsidRPr="00FC385B">
        <w:rPr>
          <w:rFonts w:ascii="Times New Roman" w:hAnsi="Times New Roman"/>
          <w:sz w:val="28"/>
          <w:szCs w:val="28"/>
        </w:rPr>
        <w:t xml:space="preserve">ген </w:t>
      </w:r>
      <w:proofErr w:type="spellStart"/>
      <w:r w:rsidRPr="00FC385B">
        <w:rPr>
          <w:rFonts w:ascii="Times New Roman" w:hAnsi="Times New Roman"/>
          <w:sz w:val="28"/>
          <w:szCs w:val="28"/>
        </w:rPr>
        <w:t>бақылау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қажеттілігі</w:t>
      </w:r>
      <w:proofErr w:type="spellEnd"/>
      <w:r w:rsidRPr="00FC385B">
        <w:rPr>
          <w:rFonts w:ascii="Times New Roman" w:hAnsi="Times New Roman"/>
          <w:sz w:val="28"/>
          <w:szCs w:val="28"/>
        </w:rPr>
        <w:t xml:space="preserve"> бар </w:t>
      </w:r>
      <w:proofErr w:type="spellStart"/>
      <w:r w:rsidRPr="00FC385B">
        <w:rPr>
          <w:rFonts w:ascii="Times New Roman" w:hAnsi="Times New Roman"/>
          <w:sz w:val="28"/>
          <w:szCs w:val="28"/>
        </w:rPr>
        <w:t>аймақтарда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қолдануы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шектелген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себебі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жүргізудегі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жұмысты</w:t>
      </w:r>
      <w:proofErr w:type="spellEnd"/>
      <w:r w:rsidRPr="00FC385B">
        <w:rPr>
          <w:rFonts w:ascii="Times New Roman" w:hAnsi="Times New Roman"/>
          <w:sz w:val="28"/>
          <w:szCs w:val="28"/>
        </w:rPr>
        <w:t xml:space="preserve"> бухгалтерия </w:t>
      </w:r>
      <w:proofErr w:type="spellStart"/>
      <w:r w:rsidRPr="00FC385B">
        <w:rPr>
          <w:rFonts w:ascii="Times New Roman" w:hAnsi="Times New Roman"/>
          <w:sz w:val="28"/>
          <w:szCs w:val="28"/>
        </w:rPr>
        <w:t>қызметкерлері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арасында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бөліп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беруге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болмайды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Алайд</w:t>
      </w:r>
      <w:proofErr w:type="spellEnd"/>
      <w:r w:rsidRPr="00FC385B">
        <w:rPr>
          <w:rFonts w:ascii="Times New Roman" w:hAnsi="Times New Roman"/>
          <w:sz w:val="28"/>
          <w:szCs w:val="28"/>
          <w:lang w:val="kk-KZ"/>
        </w:rPr>
        <w:t>а</w:t>
      </w:r>
      <w:r w:rsidRPr="00FC385B">
        <w:rPr>
          <w:rFonts w:ascii="Times New Roman" w:hAnsi="Times New Roman"/>
          <w:sz w:val="28"/>
          <w:szCs w:val="28"/>
        </w:rPr>
        <w:t xml:space="preserve"> </w:t>
      </w:r>
      <w:proofErr w:type="spellStart"/>
      <w:r w:rsidRPr="00FC385B">
        <w:rPr>
          <w:rFonts w:ascii="Times New Roman" w:hAnsi="Times New Roman"/>
          <w:sz w:val="28"/>
          <w:szCs w:val="28"/>
        </w:rPr>
        <w:t>кейбір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аймақтарда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толтырмайтын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табылады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әрбір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мекемеде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міндетті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түрде</w:t>
      </w:r>
      <w:proofErr w:type="spellEnd"/>
      <w:r w:rsidRPr="00FC385B">
        <w:rPr>
          <w:rFonts w:ascii="Times New Roman" w:hAnsi="Times New Roman"/>
          <w:sz w:val="28"/>
          <w:szCs w:val="28"/>
        </w:rPr>
        <w:t xml:space="preserve"> касса </w:t>
      </w:r>
      <w:proofErr w:type="spellStart"/>
      <w:r w:rsidRPr="00FC385B">
        <w:rPr>
          <w:rFonts w:ascii="Times New Roman" w:hAnsi="Times New Roman"/>
          <w:sz w:val="28"/>
          <w:szCs w:val="28"/>
        </w:rPr>
        <w:t>кітабы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жүргізілуі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тиіс</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Кітаптардың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артықшылығы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парақтарды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басқа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жаңа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парақтармен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ауыстыруға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болмайтындығы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яғни</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жауапты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адамдар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жағын</w:t>
      </w:r>
      <w:proofErr w:type="spellEnd"/>
      <w:r w:rsidRPr="00FC385B">
        <w:rPr>
          <w:rFonts w:ascii="Times New Roman" w:hAnsi="Times New Roman"/>
          <w:sz w:val="28"/>
          <w:szCs w:val="28"/>
          <w:lang w:val="kk-KZ"/>
        </w:rPr>
        <w:t>а</w:t>
      </w:r>
      <w:r w:rsidRPr="00FC385B">
        <w:rPr>
          <w:rFonts w:ascii="Times New Roman" w:hAnsi="Times New Roman"/>
          <w:sz w:val="28"/>
          <w:szCs w:val="28"/>
        </w:rPr>
        <w:t xml:space="preserve">н </w:t>
      </w:r>
      <w:proofErr w:type="spellStart"/>
      <w:r w:rsidRPr="00FC385B">
        <w:rPr>
          <w:rFonts w:ascii="Times New Roman" w:hAnsi="Times New Roman"/>
          <w:sz w:val="28"/>
          <w:szCs w:val="28"/>
        </w:rPr>
        <w:t>қиянат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етушілік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мүмкінділігінің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азаюы</w:t>
      </w:r>
      <w:proofErr w:type="spellEnd"/>
      <w:r w:rsidRPr="00FC385B">
        <w:rPr>
          <w:rFonts w:ascii="Times New Roman" w:hAnsi="Times New Roman"/>
          <w:sz w:val="28"/>
          <w:szCs w:val="28"/>
        </w:rPr>
        <w:t xml:space="preserve">.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r w:rsidRPr="00FC385B">
        <w:rPr>
          <w:rFonts w:ascii="Times New Roman" w:hAnsi="Times New Roman"/>
          <w:i/>
          <w:sz w:val="28"/>
          <w:szCs w:val="28"/>
        </w:rPr>
        <w:t xml:space="preserve">Жеке </w:t>
      </w:r>
      <w:proofErr w:type="spellStart"/>
      <w:r w:rsidRPr="00FC385B">
        <w:rPr>
          <w:rFonts w:ascii="Times New Roman" w:hAnsi="Times New Roman"/>
          <w:i/>
          <w:sz w:val="28"/>
          <w:szCs w:val="28"/>
        </w:rPr>
        <w:t>қағаздар</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карточкалар</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кітаптардағы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форматтан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әлде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қайда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үлкен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w:t>
      </w:r>
      <w:proofErr w:type="spellEnd"/>
      <w:r w:rsidRPr="00FC385B">
        <w:rPr>
          <w:rFonts w:ascii="Times New Roman" w:hAnsi="Times New Roman"/>
          <w:sz w:val="28"/>
          <w:szCs w:val="28"/>
          <w:lang w:val="kk-KZ"/>
        </w:rPr>
        <w:t>р</w:t>
      </w:r>
      <w:proofErr w:type="spellStart"/>
      <w:r w:rsidRPr="00FC385B">
        <w:rPr>
          <w:rFonts w:ascii="Times New Roman" w:hAnsi="Times New Roman"/>
          <w:sz w:val="28"/>
          <w:szCs w:val="28"/>
        </w:rPr>
        <w:t>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әдетте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құрама</w:t>
      </w:r>
      <w:proofErr w:type="spellEnd"/>
      <w:r w:rsidRPr="00FC385B">
        <w:rPr>
          <w:rFonts w:ascii="Times New Roman" w:hAnsi="Times New Roman"/>
          <w:sz w:val="28"/>
          <w:szCs w:val="28"/>
        </w:rPr>
        <w:t xml:space="preserve"> регистр </w:t>
      </w:r>
      <w:proofErr w:type="spellStart"/>
      <w:r w:rsidRPr="00FC385B">
        <w:rPr>
          <w:rFonts w:ascii="Times New Roman" w:hAnsi="Times New Roman"/>
          <w:sz w:val="28"/>
          <w:szCs w:val="28"/>
        </w:rPr>
        <w:t>қызметін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атқарып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есептерді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пайдаланылады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түрлі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ведомосттар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жеке</w:t>
      </w:r>
      <w:proofErr w:type="spellEnd"/>
      <w:r w:rsidRPr="00FC385B">
        <w:rPr>
          <w:rFonts w:ascii="Times New Roman" w:hAnsi="Times New Roman"/>
          <w:sz w:val="28"/>
          <w:szCs w:val="28"/>
        </w:rPr>
        <w:t xml:space="preserve"> журнал-</w:t>
      </w:r>
      <w:proofErr w:type="spellStart"/>
      <w:r w:rsidRPr="00FC385B">
        <w:rPr>
          <w:rFonts w:ascii="Times New Roman" w:hAnsi="Times New Roman"/>
          <w:sz w:val="28"/>
          <w:szCs w:val="28"/>
        </w:rPr>
        <w:t>ордерлер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жатады</w:t>
      </w:r>
      <w:proofErr w:type="spellEnd"/>
      <w:r w:rsidRPr="00FC385B">
        <w:rPr>
          <w:rFonts w:ascii="Times New Roman" w:hAnsi="Times New Roman"/>
          <w:sz w:val="28"/>
          <w:szCs w:val="28"/>
        </w:rPr>
        <w:t xml:space="preserve">, бухгалтерия </w:t>
      </w:r>
      <w:proofErr w:type="spellStart"/>
      <w:r w:rsidRPr="00FC385B">
        <w:rPr>
          <w:rFonts w:ascii="Times New Roman" w:hAnsi="Times New Roman"/>
          <w:sz w:val="28"/>
          <w:szCs w:val="28"/>
        </w:rPr>
        <w:t>қызметкерлері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арасында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міндеттерді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оңтайлы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бөлуге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мүмкіндік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беретіндіктен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қолдануға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өте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ыңғайлы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b/>
          <w:sz w:val="28"/>
          <w:szCs w:val="28"/>
        </w:rPr>
      </w:pPr>
      <w:proofErr w:type="spellStart"/>
      <w:r w:rsidRPr="00FC385B">
        <w:rPr>
          <w:rFonts w:ascii="Times New Roman" w:hAnsi="Times New Roman"/>
          <w:b/>
          <w:sz w:val="28"/>
          <w:szCs w:val="28"/>
        </w:rPr>
        <w:t>Регистрларды</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есептік</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жазулар</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түрлеріне</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қарай</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былай</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бөледі</w:t>
      </w:r>
      <w:proofErr w:type="spellEnd"/>
      <w:r w:rsidRPr="00FC385B">
        <w:rPr>
          <w:rFonts w:ascii="Times New Roman" w:hAnsi="Times New Roman"/>
          <w:b/>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хронологиялық</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жүйелі</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құрама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аралас</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Хронологиялық</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регистрлерді</w:t>
      </w:r>
      <w:proofErr w:type="spellEnd"/>
      <w:r w:rsidRPr="00FC385B">
        <w:rPr>
          <w:rFonts w:ascii="Times New Roman" w:hAnsi="Times New Roman"/>
          <w:sz w:val="28"/>
          <w:szCs w:val="28"/>
        </w:rPr>
        <w:t xml:space="preserve"> -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орындалып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бухгалтерияға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түсуін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пайдаланады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Мұндай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lastRenderedPageBreak/>
        <w:t>регистрлер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түскен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сақталуы</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жазулардың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толықтығын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қамтамасыз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етеді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Мысалы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тіркеуге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алу</w:t>
      </w:r>
      <w:proofErr w:type="spellEnd"/>
      <w:r w:rsidRPr="00FC385B">
        <w:rPr>
          <w:rFonts w:ascii="Times New Roman" w:hAnsi="Times New Roman"/>
          <w:sz w:val="28"/>
          <w:szCs w:val="28"/>
        </w:rPr>
        <w:t xml:space="preserve"> журналы,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іс</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әрекеттің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кітабы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Жүйелі</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регистрлер</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 xml:space="preserve"> </w:t>
      </w:r>
      <w:proofErr w:type="spellStart"/>
      <w:r w:rsidRPr="00FC385B">
        <w:rPr>
          <w:rFonts w:ascii="Times New Roman" w:hAnsi="Times New Roman"/>
          <w:sz w:val="28"/>
          <w:szCs w:val="28"/>
        </w:rPr>
        <w:t>біртекті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операцияларды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топтап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пайдаланылады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Мысалы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негізгі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туралы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жалпы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көрсетіледі</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i/>
          <w:sz w:val="28"/>
          <w:szCs w:val="28"/>
        </w:rPr>
        <w:t>Аралас</w:t>
      </w:r>
      <w:proofErr w:type="spellEnd"/>
      <w:r w:rsidRPr="00FC385B">
        <w:rPr>
          <w:rFonts w:ascii="Times New Roman" w:hAnsi="Times New Roman"/>
          <w:i/>
          <w:sz w:val="28"/>
          <w:szCs w:val="28"/>
        </w:rPr>
        <w:t xml:space="preserve"> </w:t>
      </w:r>
      <w:proofErr w:type="spellStart"/>
      <w:r w:rsidRPr="00FC385B">
        <w:rPr>
          <w:rFonts w:ascii="Times New Roman" w:hAnsi="Times New Roman"/>
          <w:i/>
          <w:sz w:val="28"/>
          <w:szCs w:val="28"/>
        </w:rPr>
        <w:t>регистрлер</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хронологиялық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жүйелі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регистрлерден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тұрады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Мысалы</w:t>
      </w:r>
      <w:proofErr w:type="spellEnd"/>
      <w:r w:rsidRPr="00FC385B">
        <w:rPr>
          <w:rFonts w:ascii="Times New Roman" w:hAnsi="Times New Roman"/>
          <w:sz w:val="28"/>
          <w:szCs w:val="28"/>
        </w:rPr>
        <w:t>, журнал-</w:t>
      </w:r>
      <w:proofErr w:type="spellStart"/>
      <w:r w:rsidRPr="00FC385B">
        <w:rPr>
          <w:rFonts w:ascii="Times New Roman" w:hAnsi="Times New Roman"/>
          <w:sz w:val="28"/>
          <w:szCs w:val="28"/>
        </w:rPr>
        <w:t>ордерде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шоттар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бойынша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жазулары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хронологиялық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ретте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b/>
          <w:sz w:val="28"/>
          <w:szCs w:val="28"/>
        </w:rPr>
      </w:pPr>
      <w:proofErr w:type="spellStart"/>
      <w:r w:rsidRPr="00FC385B">
        <w:rPr>
          <w:rFonts w:ascii="Times New Roman" w:hAnsi="Times New Roman"/>
          <w:b/>
          <w:sz w:val="28"/>
          <w:szCs w:val="28"/>
        </w:rPr>
        <w:t>Регистлер</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тағайындалуы</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бойынша</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былай</w:t>
      </w:r>
      <w:proofErr w:type="spellEnd"/>
      <w:r w:rsidRPr="00FC385B">
        <w:rPr>
          <w:rFonts w:ascii="Times New Roman" w:hAnsi="Times New Roman"/>
          <w:b/>
          <w:sz w:val="28"/>
          <w:szCs w:val="28"/>
        </w:rPr>
        <w:t xml:space="preserve"> </w:t>
      </w:r>
      <w:proofErr w:type="spellStart"/>
      <w:r w:rsidRPr="00FC385B">
        <w:rPr>
          <w:rFonts w:ascii="Times New Roman" w:hAnsi="Times New Roman"/>
          <w:b/>
          <w:sz w:val="28"/>
          <w:szCs w:val="28"/>
        </w:rPr>
        <w:t>бөлінеді</w:t>
      </w:r>
      <w:proofErr w:type="spellEnd"/>
      <w:r w:rsidRPr="00FC385B">
        <w:rPr>
          <w:rFonts w:ascii="Times New Roman" w:hAnsi="Times New Roman"/>
          <w:b/>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регистрлері</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r w:rsidRPr="00FC385B">
        <w:rPr>
          <w:rFonts w:ascii="Times New Roman" w:hAnsi="Times New Roman"/>
          <w:sz w:val="28"/>
          <w:szCs w:val="28"/>
        </w:rPr>
        <w:t xml:space="preserve"> </w:t>
      </w: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регистрлері</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құрама</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регистрінің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негізін</w:t>
      </w:r>
      <w:proofErr w:type="spellEnd"/>
      <w:r w:rsidRPr="00FC385B">
        <w:rPr>
          <w:rFonts w:ascii="Times New Roman" w:hAnsi="Times New Roman"/>
          <w:sz w:val="28"/>
          <w:szCs w:val="28"/>
        </w:rPr>
        <w:t xml:space="preserve"> шахмат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сызылған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кестелері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құрайды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жазуларды</w:t>
      </w:r>
      <w:proofErr w:type="spellEnd"/>
      <w:r w:rsidRPr="00FC385B">
        <w:rPr>
          <w:rFonts w:ascii="Times New Roman" w:hAnsi="Times New Roman"/>
          <w:sz w:val="28"/>
          <w:szCs w:val="28"/>
        </w:rPr>
        <w:t xml:space="preserve"> тек </w:t>
      </w:r>
      <w:proofErr w:type="spellStart"/>
      <w:r w:rsidRPr="00FC385B">
        <w:rPr>
          <w:rFonts w:ascii="Times New Roman" w:hAnsi="Times New Roman"/>
          <w:sz w:val="28"/>
          <w:szCs w:val="28"/>
        </w:rPr>
        <w:t>ақшалай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өлшемде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көрсетіп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номері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күні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көрсетіледі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бірақ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ешқандай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түсініктемелік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тексттер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жазылмайды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Мұндай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кейбір</w:t>
      </w:r>
      <w:proofErr w:type="spellEnd"/>
      <w:r w:rsidRPr="00FC385B">
        <w:rPr>
          <w:rFonts w:ascii="Times New Roman" w:hAnsi="Times New Roman"/>
          <w:sz w:val="28"/>
          <w:szCs w:val="28"/>
        </w:rPr>
        <w:t xml:space="preserve"> журнал-</w:t>
      </w:r>
      <w:proofErr w:type="spellStart"/>
      <w:r w:rsidRPr="00FC385B">
        <w:rPr>
          <w:rFonts w:ascii="Times New Roman" w:hAnsi="Times New Roman"/>
          <w:sz w:val="28"/>
          <w:szCs w:val="28"/>
        </w:rPr>
        <w:t>ордерлер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жатады</w:t>
      </w:r>
      <w:proofErr w:type="spellEnd"/>
      <w:r w:rsidRPr="00FC385B">
        <w:rPr>
          <w:rFonts w:ascii="Times New Roman" w:hAnsi="Times New Roman"/>
          <w:sz w:val="28"/>
          <w:szCs w:val="28"/>
        </w:rPr>
        <w:t xml:space="preserve">.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r w:rsidRPr="00FC385B">
        <w:rPr>
          <w:rFonts w:ascii="Times New Roman" w:hAnsi="Times New Roman"/>
          <w:sz w:val="28"/>
          <w:szCs w:val="28"/>
          <w:lang w:val="kk-KZ"/>
        </w:rPr>
        <w:t xml:space="preserve">есеп </w:t>
      </w:r>
      <w:proofErr w:type="spellStart"/>
      <w:r w:rsidRPr="00FC385B">
        <w:rPr>
          <w:rFonts w:ascii="Times New Roman" w:hAnsi="Times New Roman"/>
          <w:sz w:val="28"/>
          <w:szCs w:val="28"/>
        </w:rPr>
        <w:t>регистрлері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шоттар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бойынша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жазулар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номері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күні</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шаруашылық</w:t>
      </w:r>
      <w:proofErr w:type="spellEnd"/>
      <w:r w:rsidRPr="00FC385B">
        <w:rPr>
          <w:rFonts w:ascii="Times New Roman" w:hAnsi="Times New Roman"/>
          <w:sz w:val="28"/>
          <w:szCs w:val="28"/>
        </w:rPr>
        <w:t xml:space="preserve"> операция </w:t>
      </w:r>
      <w:proofErr w:type="spellStart"/>
      <w:r w:rsidRPr="00FC385B">
        <w:rPr>
          <w:rFonts w:ascii="Times New Roman" w:hAnsi="Times New Roman"/>
          <w:sz w:val="28"/>
          <w:szCs w:val="28"/>
        </w:rPr>
        <w:t>туралы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қысқаша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көрсетіледі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Тауарлық-материалдық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құндылықтарды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ақшалай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натуралды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өлшеуіштер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қолданылады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карточкалар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кітаптар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жатады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Аналитикалық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синтетикалық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тұратын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құрама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деп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аталады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құжаттардағы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автоматты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кезінде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машинограмма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w:t>
      </w:r>
      <w:proofErr w:type="spellEnd"/>
      <w:r w:rsidRPr="00FC385B">
        <w:rPr>
          <w:rFonts w:ascii="Times New Roman" w:hAnsi="Times New Roman"/>
          <w:sz w:val="28"/>
          <w:szCs w:val="28"/>
        </w:rPr>
        <w:t xml:space="preserve"> карточка, ведомость, журнал- ордер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алынуы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мүмкін</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p>
    <w:p w:rsidR="00E70ED0" w:rsidRPr="00FC385B" w:rsidRDefault="00E70ED0" w:rsidP="00E70ED0">
      <w:pPr>
        <w:tabs>
          <w:tab w:val="left" w:pos="284"/>
          <w:tab w:val="left" w:pos="9781"/>
        </w:tabs>
        <w:spacing w:after="0" w:line="240" w:lineRule="auto"/>
        <w:ind w:right="-1" w:firstLine="426"/>
        <w:jc w:val="both"/>
        <w:rPr>
          <w:rFonts w:ascii="Times New Roman" w:hAnsi="Times New Roman"/>
          <w:b/>
          <w:sz w:val="28"/>
          <w:szCs w:val="28"/>
          <w:lang w:val="kk-KZ"/>
        </w:rPr>
      </w:pPr>
      <w:r w:rsidRPr="00FC385B">
        <w:rPr>
          <w:rFonts w:ascii="Times New Roman" w:hAnsi="Times New Roman"/>
          <w:b/>
          <w:sz w:val="28"/>
          <w:szCs w:val="28"/>
          <w:lang w:val="kk-KZ"/>
        </w:rPr>
        <w:t>3. Құжат айналымы, оны дұрыс ұйымдастырудың маңызы</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b/>
          <w:sz w:val="28"/>
          <w:szCs w:val="28"/>
          <w:lang w:val="kk-KZ"/>
        </w:rPr>
        <w:t>Құжат айналымы</w:t>
      </w:r>
      <w:r w:rsidRPr="00FC385B">
        <w:rPr>
          <w:rFonts w:ascii="Times New Roman" w:hAnsi="Times New Roman"/>
          <w:sz w:val="28"/>
          <w:szCs w:val="28"/>
          <w:lang w:val="kk-KZ"/>
        </w:rPr>
        <w:t xml:space="preserve"> - бухгалтерлік есепте құжаттар рәсімделген күннен бастап, мұрағатқа тапсырылғанға дейінгі құжаттардың қозғалысы.</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 xml:space="preserve">Құжат </w:t>
      </w:r>
      <w:bookmarkStart w:id="0" w:name="_GoBack"/>
      <w:bookmarkEnd w:id="0"/>
      <w:r w:rsidRPr="00FC385B">
        <w:rPr>
          <w:rFonts w:ascii="Times New Roman" w:hAnsi="Times New Roman"/>
          <w:sz w:val="28"/>
          <w:szCs w:val="28"/>
          <w:lang w:val="kk-KZ"/>
        </w:rPr>
        <w:t>айналымы ережелері мен есептік ақпарат өңдеу технологиясы 3 негізгі құжат ағымын белгілеуді қажет етеді:</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lang w:val="kk-KZ"/>
        </w:rPr>
      </w:pPr>
      <w:r w:rsidRPr="00FC385B">
        <w:rPr>
          <w:rFonts w:ascii="Times New Roman" w:hAnsi="Times New Roman"/>
          <w:sz w:val="28"/>
          <w:szCs w:val="28"/>
          <w:lang w:val="kk-KZ"/>
        </w:rPr>
        <w:t>басқа мекемеден түсетін құжаттар (кіріс қағаздары);</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lang w:val="kk-KZ"/>
        </w:rPr>
      </w:pPr>
      <w:r w:rsidRPr="00FC385B">
        <w:rPr>
          <w:rFonts w:ascii="Times New Roman" w:hAnsi="Times New Roman"/>
          <w:sz w:val="28"/>
          <w:szCs w:val="28"/>
          <w:lang w:val="kk-KZ"/>
        </w:rPr>
        <w:t xml:space="preserve"> басқа мекемелерге жіберілетін құжаттар (шығыс қағаздары);</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lang w:val="kk-KZ"/>
        </w:rPr>
      </w:pPr>
      <w:r w:rsidRPr="00FC385B">
        <w:rPr>
          <w:rFonts w:ascii="Times New Roman" w:hAnsi="Times New Roman"/>
          <w:sz w:val="28"/>
          <w:szCs w:val="28"/>
          <w:lang w:val="kk-KZ"/>
        </w:rPr>
        <w:t>мекеме ішінде құрастырылып, сол мекеме қызметкерлерімен пайдаланылған құжаттар (ішкі қағаздар).</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Құжат айналымын басқару жүйесі келесі сатылардан тұрады:</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lang w:val="kk-KZ"/>
        </w:rPr>
      </w:pPr>
      <w:r w:rsidRPr="00FC385B">
        <w:rPr>
          <w:rFonts w:ascii="Times New Roman" w:hAnsi="Times New Roman"/>
          <w:sz w:val="28"/>
          <w:szCs w:val="28"/>
          <w:lang w:val="kk-KZ"/>
        </w:rPr>
        <w:t>бухгалтерлік қызмет туралы ережені құрастыру;</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lang w:val="kk-KZ"/>
        </w:rPr>
      </w:pPr>
      <w:r w:rsidRPr="00FC385B">
        <w:rPr>
          <w:rFonts w:ascii="Times New Roman" w:hAnsi="Times New Roman"/>
          <w:sz w:val="28"/>
          <w:szCs w:val="28"/>
          <w:lang w:val="kk-KZ"/>
        </w:rPr>
        <w:t>бухгалтерия қызметкерлері мен есепке қатысы бар мекеменің басқа да қызметкерлері үшін лауазымды нұсқаулықтарды жасау;</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lang w:val="kk-KZ"/>
        </w:rPr>
      </w:pPr>
      <w:r w:rsidRPr="00FC385B">
        <w:rPr>
          <w:rFonts w:ascii="Times New Roman" w:hAnsi="Times New Roman"/>
          <w:sz w:val="28"/>
          <w:szCs w:val="28"/>
          <w:lang w:val="kk-KZ"/>
        </w:rPr>
        <w:t>мекемеде құжат айналымы кестесін құру;</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ақпаратының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технологиясын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құру</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r w:rsidRPr="00FC385B">
        <w:rPr>
          <w:rFonts w:ascii="Times New Roman" w:hAnsi="Times New Roman"/>
          <w:sz w:val="28"/>
          <w:szCs w:val="28"/>
          <w:lang w:val="kk-KZ"/>
        </w:rPr>
        <w:lastRenderedPageBreak/>
        <w:t>і</w:t>
      </w:r>
      <w:r w:rsidRPr="00FC385B">
        <w:rPr>
          <w:rFonts w:ascii="Times New Roman" w:hAnsi="Times New Roman"/>
          <w:sz w:val="28"/>
          <w:szCs w:val="28"/>
        </w:rPr>
        <w:t xml:space="preserve">с- </w:t>
      </w:r>
      <w:proofErr w:type="spellStart"/>
      <w:r w:rsidRPr="00FC385B">
        <w:rPr>
          <w:rFonts w:ascii="Times New Roman" w:hAnsi="Times New Roman"/>
          <w:sz w:val="28"/>
          <w:szCs w:val="28"/>
        </w:rPr>
        <w:t>әрекет</w:t>
      </w:r>
      <w:proofErr w:type="spellEnd"/>
      <w:r w:rsidRPr="00FC385B">
        <w:rPr>
          <w:rFonts w:ascii="Times New Roman" w:hAnsi="Times New Roman"/>
          <w:sz w:val="28"/>
          <w:szCs w:val="28"/>
        </w:rPr>
        <w:t xml:space="preserve"> н</w:t>
      </w:r>
      <w:r w:rsidRPr="00FC385B">
        <w:rPr>
          <w:rFonts w:ascii="Times New Roman" w:hAnsi="Times New Roman"/>
          <w:sz w:val="28"/>
          <w:szCs w:val="28"/>
          <w:lang w:val="kk-KZ"/>
        </w:rPr>
        <w:t>омен</w:t>
      </w:r>
      <w:proofErr w:type="spellStart"/>
      <w:r w:rsidRPr="00FC385B">
        <w:rPr>
          <w:rFonts w:ascii="Times New Roman" w:hAnsi="Times New Roman"/>
          <w:sz w:val="28"/>
          <w:szCs w:val="28"/>
        </w:rPr>
        <w:t>клатурасы</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құжаттарды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ретін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жасап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шығару</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r w:rsidRPr="00FC385B">
        <w:rPr>
          <w:rFonts w:ascii="Times New Roman" w:hAnsi="Times New Roman"/>
          <w:sz w:val="28"/>
          <w:szCs w:val="28"/>
          <w:lang w:val="kk-KZ"/>
        </w:rPr>
        <w:t>қ</w:t>
      </w:r>
      <w:proofErr w:type="spellStart"/>
      <w:r w:rsidRPr="00FC385B">
        <w:rPr>
          <w:rFonts w:ascii="Times New Roman" w:hAnsi="Times New Roman"/>
          <w:sz w:val="28"/>
          <w:szCs w:val="28"/>
        </w:rPr>
        <w:t>ұжаттардың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құндылығының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сараптамасы</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ұзақ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сақтауға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дайындау</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жеке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кәсіпкерлер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бастапқы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құжатта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регистрлерін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қағаз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электронды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тасымалдаушыларды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қаржылық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беру,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саясаты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электрондық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өңдеу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бағдарламасын</w:t>
      </w:r>
      <w:proofErr w:type="spellEnd"/>
      <w:r w:rsidRPr="00FC385B">
        <w:rPr>
          <w:rFonts w:ascii="Times New Roman" w:hAnsi="Times New Roman"/>
          <w:sz w:val="28"/>
          <w:szCs w:val="28"/>
        </w:rPr>
        <w:t xml:space="preserve">, ҚР </w:t>
      </w:r>
      <w:proofErr w:type="spellStart"/>
      <w:r w:rsidRPr="00FC385B">
        <w:rPr>
          <w:rFonts w:ascii="Times New Roman" w:hAnsi="Times New Roman"/>
          <w:sz w:val="28"/>
          <w:szCs w:val="28"/>
        </w:rPr>
        <w:t>заңымен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бекітілеген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мерзімде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сақтаулары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қажет</w:t>
      </w:r>
      <w:proofErr w:type="spellEnd"/>
      <w:r w:rsidRPr="00FC385B">
        <w:rPr>
          <w:rFonts w:ascii="Times New Roman" w:hAnsi="Times New Roman"/>
          <w:sz w:val="28"/>
          <w:szCs w:val="28"/>
        </w:rPr>
        <w:t xml:space="preserve"> (5 </w:t>
      </w:r>
      <w:proofErr w:type="spellStart"/>
      <w:r w:rsidRPr="00FC385B">
        <w:rPr>
          <w:rFonts w:ascii="Times New Roman" w:hAnsi="Times New Roman"/>
          <w:sz w:val="28"/>
          <w:szCs w:val="28"/>
        </w:rPr>
        <w:t>жылдан</w:t>
      </w:r>
      <w:proofErr w:type="spellEnd"/>
      <w:r w:rsidRPr="00FC385B">
        <w:rPr>
          <w:rFonts w:ascii="Times New Roman" w:hAnsi="Times New Roman"/>
          <w:sz w:val="28"/>
          <w:szCs w:val="28"/>
        </w:rPr>
        <w:t xml:space="preserve"> кем </w:t>
      </w:r>
      <w:proofErr w:type="spellStart"/>
      <w:r w:rsidRPr="00FC385B">
        <w:rPr>
          <w:rFonts w:ascii="Times New Roman" w:hAnsi="Times New Roman"/>
          <w:sz w:val="28"/>
          <w:szCs w:val="28"/>
        </w:rPr>
        <w:t>емес</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p>
    <w:p w:rsidR="00E70ED0" w:rsidRPr="00FC385B" w:rsidRDefault="00E70ED0" w:rsidP="00E70ED0">
      <w:pPr>
        <w:tabs>
          <w:tab w:val="left" w:pos="284"/>
          <w:tab w:val="left" w:pos="9781"/>
        </w:tabs>
        <w:spacing w:after="0" w:line="240" w:lineRule="auto"/>
        <w:ind w:right="-1" w:firstLine="426"/>
        <w:jc w:val="both"/>
        <w:rPr>
          <w:rFonts w:ascii="Times New Roman" w:hAnsi="Times New Roman"/>
          <w:b/>
          <w:sz w:val="28"/>
          <w:szCs w:val="28"/>
          <w:lang w:val="kk-KZ"/>
        </w:rPr>
      </w:pPr>
      <w:r w:rsidRPr="00FC385B">
        <w:rPr>
          <w:rFonts w:ascii="Times New Roman" w:hAnsi="Times New Roman"/>
          <w:b/>
          <w:sz w:val="28"/>
          <w:szCs w:val="28"/>
          <w:lang w:val="kk-KZ"/>
        </w:rPr>
        <w:t>4. Бағалау мен калькуляция бухгалтерлік есеп әдісінің элементі ретінде</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Бухгалтерлік есептің ерекшеліктерінің бірі - онда ақшалай өлшемінде қолдану, ол мекеменің шаруашылық қаражатары мен олардың пайда болу көздері туралы жалпы ақпаратты алу үшін қажетті шарты болып табылады.</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Бағалау - бухгалтерлік есеп пен бухгалтерлік есеп беруде мүліктік түгендеу үшін есеп объектілерінің ақшалай шығындарды қосу арқылы табу әдісі.</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Қаржылық есеп беру элементтерін бағалау – бухгалтерлік есеп пен қаржылық есеп беруде көрсетілген элементтердің ақшалай сапасын анықтау.</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Мекеме мүліктеріне баға беріп, бухгалтерлік есеп пен есеп беруде ҚР валютасы - теңгемен көрсетіледі.</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Баға</w:t>
      </w:r>
      <w:proofErr w:type="spellEnd"/>
      <w:r w:rsidRPr="00FC385B">
        <w:rPr>
          <w:rFonts w:ascii="Times New Roman" w:hAnsi="Times New Roman"/>
          <w:sz w:val="28"/>
          <w:szCs w:val="28"/>
        </w:rPr>
        <w:t xml:space="preserve"> беру </w:t>
      </w:r>
      <w:proofErr w:type="spellStart"/>
      <w:r w:rsidRPr="00FC385B">
        <w:rPr>
          <w:rFonts w:ascii="Times New Roman" w:hAnsi="Times New Roman"/>
          <w:sz w:val="28"/>
          <w:szCs w:val="28"/>
        </w:rPr>
        <w:t>былай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жүзеге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асырылады</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proofErr w:type="spellStart"/>
      <w:r w:rsidRPr="00FC385B">
        <w:rPr>
          <w:rFonts w:ascii="Times New Roman" w:hAnsi="Times New Roman"/>
          <w:sz w:val="28"/>
          <w:szCs w:val="28"/>
        </w:rPr>
        <w:t>төленіп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алынған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w:t>
      </w:r>
      <w:proofErr w:type="spellEnd"/>
      <w:r w:rsidRPr="00FC385B">
        <w:rPr>
          <w:rFonts w:ascii="Times New Roman" w:hAnsi="Times New Roman"/>
          <w:sz w:val="28"/>
          <w:szCs w:val="28"/>
        </w:rPr>
        <w:t xml:space="preserve">, оны </w:t>
      </w:r>
      <w:proofErr w:type="spellStart"/>
      <w:r w:rsidRPr="00FC385B">
        <w:rPr>
          <w:rFonts w:ascii="Times New Roman" w:hAnsi="Times New Roman"/>
          <w:sz w:val="28"/>
          <w:szCs w:val="28"/>
        </w:rPr>
        <w:t>сатып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алуға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жұмсалған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өндірістік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шығындарды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қосу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арқылы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бағалайды</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proofErr w:type="spellStart"/>
      <w:r w:rsidRPr="00FC385B">
        <w:rPr>
          <w:rFonts w:ascii="Times New Roman" w:hAnsi="Times New Roman"/>
          <w:sz w:val="28"/>
          <w:szCs w:val="28"/>
        </w:rPr>
        <w:t>төлемсіз</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w:t>
      </w:r>
      <w:proofErr w:type="spellStart"/>
      <w:r w:rsidRPr="00FC385B">
        <w:rPr>
          <w:rFonts w:ascii="Times New Roman" w:hAnsi="Times New Roman"/>
          <w:sz w:val="28"/>
          <w:szCs w:val="28"/>
        </w:rPr>
        <w:t>ақысыз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алынған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нарықтағы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бағасымен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бағаланады</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709" w:right="-1" w:hanging="283"/>
        <w:jc w:val="both"/>
        <w:rPr>
          <w:rFonts w:ascii="Times New Roman" w:hAnsi="Times New Roman"/>
          <w:sz w:val="28"/>
          <w:szCs w:val="28"/>
        </w:rPr>
      </w:pPr>
      <w:r w:rsidRPr="00FC385B">
        <w:rPr>
          <w:rFonts w:ascii="Times New Roman" w:hAnsi="Times New Roman"/>
          <w:sz w:val="28"/>
          <w:szCs w:val="28"/>
          <w:lang w:val="kk-KZ"/>
        </w:rPr>
        <w:t>м</w:t>
      </w:r>
      <w:proofErr w:type="spellStart"/>
      <w:r w:rsidRPr="00FC385B">
        <w:rPr>
          <w:rFonts w:ascii="Times New Roman" w:hAnsi="Times New Roman"/>
          <w:sz w:val="28"/>
          <w:szCs w:val="28"/>
        </w:rPr>
        <w:t>екемеде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жасап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шығарылған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жасау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құнымен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анықталады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r w:rsidRPr="00FC385B">
        <w:rPr>
          <w:rFonts w:ascii="Times New Roman" w:hAnsi="Times New Roman"/>
          <w:sz w:val="28"/>
          <w:szCs w:val="28"/>
        </w:rPr>
        <w:t>Калькуляция</w:t>
      </w:r>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есептің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объектілерінің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өзіндік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анықтау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шығындарды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топтау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әдісі</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Белгілі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бір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объектіге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мекемемен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салынған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ақша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ресурстарының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көлемі</w:t>
      </w:r>
      <w:proofErr w:type="spellEnd"/>
      <w:r w:rsidRPr="00FC385B">
        <w:rPr>
          <w:rFonts w:ascii="Times New Roman" w:hAnsi="Times New Roman"/>
          <w:sz w:val="28"/>
          <w:szCs w:val="28"/>
          <w:lang w:val="kk-KZ"/>
        </w:rPr>
        <w:t xml:space="preserve"> </w:t>
      </w:r>
      <w:r w:rsidRPr="00FC385B">
        <w:rPr>
          <w:rFonts w:ascii="Times New Roman" w:hAnsi="Times New Roman"/>
          <w:sz w:val="28"/>
          <w:szCs w:val="28"/>
        </w:rPr>
        <w:t xml:space="preserve">- </w:t>
      </w:r>
      <w:proofErr w:type="spellStart"/>
      <w:r w:rsidRPr="00FC385B">
        <w:rPr>
          <w:rFonts w:ascii="Times New Roman" w:hAnsi="Times New Roman"/>
          <w:sz w:val="28"/>
          <w:szCs w:val="28"/>
        </w:rPr>
        <w:t>өзіндік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деп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аталады</w:t>
      </w:r>
      <w:proofErr w:type="spellEnd"/>
      <w:r w:rsidRPr="00FC385B">
        <w:rPr>
          <w:rFonts w:ascii="Times New Roman" w:hAnsi="Times New Roman"/>
          <w:sz w:val="28"/>
          <w:szCs w:val="28"/>
        </w:rPr>
        <w:t xml:space="preserve">, ал </w:t>
      </w:r>
      <w:proofErr w:type="spellStart"/>
      <w:r w:rsidRPr="00FC385B">
        <w:rPr>
          <w:rFonts w:ascii="Times New Roman" w:hAnsi="Times New Roman"/>
          <w:sz w:val="28"/>
          <w:szCs w:val="28"/>
        </w:rPr>
        <w:t>оның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шамасын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есептеуге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бағытталған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шараларды</w:t>
      </w:r>
      <w:proofErr w:type="spellEnd"/>
      <w:r w:rsidRPr="00FC385B">
        <w:rPr>
          <w:rFonts w:ascii="Times New Roman" w:hAnsi="Times New Roman"/>
          <w:sz w:val="28"/>
          <w:szCs w:val="28"/>
        </w:rPr>
        <w:t xml:space="preserve"> – калькуляция </w:t>
      </w:r>
      <w:proofErr w:type="spellStart"/>
      <w:r w:rsidRPr="00FC385B">
        <w:rPr>
          <w:rFonts w:ascii="Times New Roman" w:hAnsi="Times New Roman"/>
          <w:sz w:val="28"/>
          <w:szCs w:val="28"/>
        </w:rPr>
        <w:t>деп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атайды</w:t>
      </w:r>
      <w:proofErr w:type="spellEnd"/>
      <w:r w:rsidRPr="00FC385B">
        <w:rPr>
          <w:rFonts w:ascii="Times New Roman" w:hAnsi="Times New Roman"/>
          <w:sz w:val="28"/>
          <w:szCs w:val="28"/>
        </w:rPr>
        <w:t xml:space="preserve">. </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r w:rsidRPr="00FC385B">
        <w:rPr>
          <w:rFonts w:ascii="Times New Roman" w:hAnsi="Times New Roman"/>
          <w:sz w:val="28"/>
          <w:szCs w:val="28"/>
        </w:rPr>
        <w:t xml:space="preserve">Калькуляция – </w:t>
      </w:r>
      <w:proofErr w:type="spellStart"/>
      <w:r w:rsidRPr="00FC385B">
        <w:rPr>
          <w:rFonts w:ascii="Times New Roman" w:hAnsi="Times New Roman"/>
          <w:sz w:val="28"/>
          <w:szCs w:val="28"/>
        </w:rPr>
        <w:t>бухгалтерлік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есептің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баға</w:t>
      </w:r>
      <w:proofErr w:type="spellEnd"/>
      <w:r w:rsidRPr="00FC385B">
        <w:rPr>
          <w:rFonts w:ascii="Times New Roman" w:hAnsi="Times New Roman"/>
          <w:sz w:val="28"/>
          <w:szCs w:val="28"/>
        </w:rPr>
        <w:t xml:space="preserve"> беру </w:t>
      </w:r>
      <w:proofErr w:type="spellStart"/>
      <w:r w:rsidRPr="00FC385B">
        <w:rPr>
          <w:rFonts w:ascii="Times New Roman" w:hAnsi="Times New Roman"/>
          <w:sz w:val="28"/>
          <w:szCs w:val="28"/>
        </w:rPr>
        <w:t>сияқты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элементіне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болады</w:t>
      </w:r>
      <w:proofErr w:type="spellEnd"/>
      <w:r w:rsidRPr="00FC385B">
        <w:rPr>
          <w:rFonts w:ascii="Times New Roman" w:hAnsi="Times New Roman"/>
          <w:sz w:val="28"/>
          <w:szCs w:val="28"/>
        </w:rPr>
        <w:t>.</w:t>
      </w:r>
    </w:p>
    <w:p w:rsidR="00E70ED0" w:rsidRPr="00FC385B" w:rsidRDefault="00E70ED0" w:rsidP="00E70ED0">
      <w:pPr>
        <w:tabs>
          <w:tab w:val="left" w:pos="709"/>
          <w:tab w:val="left" w:pos="9781"/>
        </w:tabs>
        <w:spacing w:after="0" w:line="240" w:lineRule="auto"/>
        <w:ind w:left="426" w:right="-1"/>
        <w:jc w:val="both"/>
        <w:rPr>
          <w:rFonts w:ascii="Times New Roman" w:hAnsi="Times New Roman"/>
          <w:b/>
          <w:sz w:val="28"/>
          <w:szCs w:val="28"/>
          <w:lang w:val="kk-KZ"/>
        </w:rPr>
      </w:pPr>
    </w:p>
    <w:p w:rsidR="00E70ED0" w:rsidRPr="00FC385B" w:rsidRDefault="00E70ED0" w:rsidP="00E70ED0">
      <w:pPr>
        <w:tabs>
          <w:tab w:val="left" w:pos="709"/>
          <w:tab w:val="left" w:pos="9781"/>
        </w:tabs>
        <w:spacing w:after="0" w:line="240" w:lineRule="auto"/>
        <w:ind w:left="426" w:right="-1"/>
        <w:jc w:val="both"/>
        <w:rPr>
          <w:rFonts w:ascii="Times New Roman" w:hAnsi="Times New Roman"/>
          <w:b/>
          <w:sz w:val="28"/>
          <w:szCs w:val="28"/>
          <w:lang w:val="kk-KZ"/>
        </w:rPr>
      </w:pPr>
      <w:r w:rsidRPr="00FC385B">
        <w:rPr>
          <w:rFonts w:ascii="Times New Roman" w:hAnsi="Times New Roman"/>
          <w:b/>
          <w:sz w:val="28"/>
          <w:szCs w:val="28"/>
          <w:lang w:val="kk-KZ"/>
        </w:rPr>
        <w:t>5. Мүліктік тізімге алу – бухгалтерлік есептің элементі ретінде</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Бухгалтерлік есеп пен қаржылық есеп беру мәліметтерінің дұрыстығын дәлелдеу үшін мекемелер мүлікті тізімге алып, қағаз жүзінде оның бар екенін белгілеп, жағдайы мен құнын бағалау керек.</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Мүліктік түгендеудің негізгі мақсаты - нақты қолда бар мүлікті анықтау, оны бухгалтерлік есеп мәліметтерімен салыстыру, есепте мүліктердің көрсетілуінің толықтығын анықтау.</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lang w:val="kk-KZ"/>
        </w:rPr>
      </w:pPr>
      <w:r w:rsidRPr="00FC385B">
        <w:rPr>
          <w:rFonts w:ascii="Times New Roman" w:hAnsi="Times New Roman"/>
          <w:sz w:val="28"/>
          <w:szCs w:val="28"/>
          <w:lang w:val="kk-KZ"/>
        </w:rPr>
        <w:t>Мүліктік түгендеу жылына бір реттен кем болмауы тиіс. Мынадай жағдайларда мүліктік түгендеу міндетті түрде жүргізіледі:</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мүлкін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сатып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алғанда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жалға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бергенде</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сату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кезінде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мемлекеттік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құрылғанда</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материалдық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жауапты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адамдар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өзгергенде</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мүлік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ұрланғанда</w:t>
      </w:r>
      <w:proofErr w:type="spellEnd"/>
      <w:r w:rsidRPr="00FC385B">
        <w:rPr>
          <w:rFonts w:ascii="Times New Roman" w:hAnsi="Times New Roman"/>
          <w:sz w:val="28"/>
          <w:szCs w:val="28"/>
          <w:lang w:val="kk-KZ"/>
        </w:rPr>
        <w:t>,</w:t>
      </w:r>
      <w:r w:rsidRPr="00FC385B">
        <w:rPr>
          <w:rFonts w:ascii="Times New Roman" w:hAnsi="Times New Roman"/>
          <w:sz w:val="28"/>
          <w:szCs w:val="28"/>
        </w:rPr>
        <w:t xml:space="preserve"> не </w:t>
      </w:r>
      <w:proofErr w:type="spellStart"/>
      <w:r w:rsidRPr="00FC385B">
        <w:rPr>
          <w:rFonts w:ascii="Times New Roman" w:hAnsi="Times New Roman"/>
          <w:sz w:val="28"/>
          <w:szCs w:val="28"/>
        </w:rPr>
        <w:t>бүлінгенде</w:t>
      </w:r>
      <w:proofErr w:type="spellEnd"/>
      <w:r w:rsidRPr="00FC385B">
        <w:rPr>
          <w:rFonts w:ascii="Times New Roman" w:hAnsi="Times New Roman"/>
          <w:sz w:val="28"/>
          <w:szCs w:val="28"/>
        </w:rPr>
        <w:t>,</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lastRenderedPageBreak/>
        <w:t>табиғи</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апат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өрт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төтенше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жағдайларда</w:t>
      </w:r>
      <w:proofErr w:type="spellEnd"/>
      <w:r w:rsidRPr="00FC385B">
        <w:rPr>
          <w:rFonts w:ascii="Times New Roman" w:hAnsi="Times New Roman"/>
          <w:sz w:val="28"/>
          <w:szCs w:val="28"/>
        </w:rPr>
        <w:t xml:space="preserve">, </w:t>
      </w:r>
    </w:p>
    <w:p w:rsidR="00E70ED0" w:rsidRPr="00FC385B" w:rsidRDefault="00E70ED0" w:rsidP="00E70ED0">
      <w:pPr>
        <w:numPr>
          <w:ilvl w:val="0"/>
          <w:numId w:val="21"/>
        </w:numPr>
        <w:tabs>
          <w:tab w:val="left" w:pos="709"/>
          <w:tab w:val="left" w:pos="9781"/>
        </w:tabs>
        <w:spacing w:after="0" w:line="240" w:lineRule="auto"/>
        <w:ind w:left="0" w:right="-1" w:firstLine="426"/>
        <w:jc w:val="both"/>
        <w:rPr>
          <w:rFonts w:ascii="Times New Roman" w:hAnsi="Times New Roman"/>
          <w:sz w:val="28"/>
          <w:szCs w:val="28"/>
        </w:rPr>
      </w:pPr>
      <w:proofErr w:type="spellStart"/>
      <w:r w:rsidRPr="00FC385B">
        <w:rPr>
          <w:rFonts w:ascii="Times New Roman" w:hAnsi="Times New Roman"/>
          <w:sz w:val="28"/>
          <w:szCs w:val="28"/>
        </w:rPr>
        <w:t>кәсіп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қайта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құрылып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жойылғанда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т.б</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түгендеуді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жүргізу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үшін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арнай</w:t>
      </w:r>
      <w:proofErr w:type="spellEnd"/>
      <w:r w:rsidRPr="00FC385B">
        <w:rPr>
          <w:rFonts w:ascii="Times New Roman" w:hAnsi="Times New Roman"/>
          <w:sz w:val="28"/>
          <w:szCs w:val="28"/>
        </w:rPr>
        <w:t xml:space="preserve"> комиссия </w:t>
      </w:r>
      <w:proofErr w:type="spellStart"/>
      <w:r w:rsidRPr="00FC385B">
        <w:rPr>
          <w:rFonts w:ascii="Times New Roman" w:hAnsi="Times New Roman"/>
          <w:sz w:val="28"/>
          <w:szCs w:val="28"/>
        </w:rPr>
        <w:t>құрылады</w:t>
      </w:r>
      <w:proofErr w:type="spellEnd"/>
      <w:r w:rsidRPr="00FC385B">
        <w:rPr>
          <w:rFonts w:ascii="Times New Roman" w:hAnsi="Times New Roman"/>
          <w:sz w:val="28"/>
          <w:szCs w:val="28"/>
        </w:rPr>
        <w:t xml:space="preserve">. Комиссия </w:t>
      </w:r>
      <w:proofErr w:type="spellStart"/>
      <w:r w:rsidRPr="00FC385B">
        <w:rPr>
          <w:rFonts w:ascii="Times New Roman" w:hAnsi="Times New Roman"/>
          <w:sz w:val="28"/>
          <w:szCs w:val="28"/>
        </w:rPr>
        <w:t>құрамын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мекеме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басшылығы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бекітеді</w:t>
      </w:r>
      <w:proofErr w:type="spellEnd"/>
      <w:r w:rsidRPr="00FC385B">
        <w:rPr>
          <w:rFonts w:ascii="Times New Roman" w:hAnsi="Times New Roman"/>
          <w:sz w:val="28"/>
          <w:szCs w:val="28"/>
        </w:rPr>
        <w:t xml:space="preserve">. Комиссия </w:t>
      </w:r>
      <w:proofErr w:type="spellStart"/>
      <w:r w:rsidRPr="00FC385B">
        <w:rPr>
          <w:rFonts w:ascii="Times New Roman" w:hAnsi="Times New Roman"/>
          <w:sz w:val="28"/>
          <w:szCs w:val="28"/>
        </w:rPr>
        <w:t>құрамы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жайлы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бақылау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кітабына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тіркеледі</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r w:rsidRPr="00FC385B">
        <w:rPr>
          <w:rFonts w:ascii="Times New Roman" w:hAnsi="Times New Roman"/>
          <w:sz w:val="28"/>
          <w:szCs w:val="28"/>
        </w:rPr>
        <w:t xml:space="preserve">Комиссия </w:t>
      </w:r>
      <w:proofErr w:type="spellStart"/>
      <w:r w:rsidRPr="00FC385B">
        <w:rPr>
          <w:rFonts w:ascii="Times New Roman" w:hAnsi="Times New Roman"/>
          <w:sz w:val="28"/>
          <w:szCs w:val="28"/>
        </w:rPr>
        <w:t>құрамына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әкімшілік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өкілі</w:t>
      </w:r>
      <w:proofErr w:type="spellEnd"/>
      <w:r w:rsidRPr="00FC385B">
        <w:rPr>
          <w:rFonts w:ascii="Times New Roman" w:hAnsi="Times New Roman"/>
          <w:sz w:val="28"/>
          <w:szCs w:val="28"/>
        </w:rPr>
        <w:t xml:space="preserve">, бухгалтерия </w:t>
      </w:r>
      <w:proofErr w:type="spellStart"/>
      <w:r w:rsidRPr="00FC385B">
        <w:rPr>
          <w:rFonts w:ascii="Times New Roman" w:hAnsi="Times New Roman"/>
          <w:sz w:val="28"/>
          <w:szCs w:val="28"/>
        </w:rPr>
        <w:t>қызметкерлері</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мамандар</w:t>
      </w:r>
      <w:proofErr w:type="spellEnd"/>
      <w:r w:rsidRPr="00FC385B">
        <w:rPr>
          <w:rFonts w:ascii="Times New Roman" w:hAnsi="Times New Roman"/>
          <w:sz w:val="28"/>
          <w:szCs w:val="28"/>
        </w:rPr>
        <w:t xml:space="preserve"> (инженер, </w:t>
      </w:r>
      <w:proofErr w:type="spellStart"/>
      <w:r w:rsidRPr="00FC385B">
        <w:rPr>
          <w:rFonts w:ascii="Times New Roman" w:hAnsi="Times New Roman"/>
          <w:sz w:val="28"/>
          <w:szCs w:val="28"/>
        </w:rPr>
        <w:t>технологтар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механиктер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кіруі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мүмкін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Комиссияның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бір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мүшесі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келмей</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қалса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жарамсыз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деп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саналады</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түгендеудің</w:t>
      </w:r>
      <w:proofErr w:type="spellEnd"/>
      <w:r w:rsidRPr="00FC385B">
        <w:rPr>
          <w:rFonts w:ascii="Times New Roman" w:hAnsi="Times New Roman"/>
          <w:sz w:val="28"/>
          <w:szCs w:val="28"/>
        </w:rPr>
        <w:t xml:space="preserve"> комиссия </w:t>
      </w:r>
      <w:proofErr w:type="spellStart"/>
      <w:r w:rsidRPr="00FC385B">
        <w:rPr>
          <w:rFonts w:ascii="Times New Roman" w:hAnsi="Times New Roman"/>
          <w:sz w:val="28"/>
          <w:szCs w:val="28"/>
        </w:rPr>
        <w:t>мәліметтердің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анық</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түсінікті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жазылуына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әсіресе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тауар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қоры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қаражат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туралы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мәліметтердің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және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нәтижелерін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дұрыс</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толтырылуын</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қамтамасыз</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етілуі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керек</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Мүлік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жайлы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ақпарат</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арнайы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жазб</w:t>
      </w:r>
      <w:proofErr w:type="spellEnd"/>
      <w:r w:rsidRPr="00FC385B">
        <w:rPr>
          <w:rFonts w:ascii="Times New Roman" w:hAnsi="Times New Roman"/>
          <w:sz w:val="28"/>
          <w:szCs w:val="28"/>
          <w:lang w:val="kk-KZ"/>
        </w:rPr>
        <w:t>а</w:t>
      </w:r>
      <w:proofErr w:type="spellStart"/>
      <w:r w:rsidRPr="00FC385B">
        <w:rPr>
          <w:rFonts w:ascii="Times New Roman" w:hAnsi="Times New Roman"/>
          <w:sz w:val="28"/>
          <w:szCs w:val="28"/>
        </w:rPr>
        <w:t>ларына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немесе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актілерге</w:t>
      </w:r>
      <w:proofErr w:type="spellEnd"/>
      <w:r w:rsidRPr="00FC385B">
        <w:rPr>
          <w:rFonts w:ascii="Times New Roman" w:hAnsi="Times New Roman"/>
          <w:sz w:val="28"/>
          <w:szCs w:val="28"/>
        </w:rPr>
        <w:t xml:space="preserve"> кем </w:t>
      </w:r>
      <w:proofErr w:type="spellStart"/>
      <w:r w:rsidRPr="00FC385B">
        <w:rPr>
          <w:rFonts w:ascii="Times New Roman" w:hAnsi="Times New Roman"/>
          <w:sz w:val="28"/>
          <w:szCs w:val="28"/>
        </w:rPr>
        <w:t>дегенде</w:t>
      </w:r>
      <w:proofErr w:type="spellEnd"/>
      <w:r w:rsidRPr="00FC385B">
        <w:rPr>
          <w:rFonts w:ascii="Times New Roman" w:hAnsi="Times New Roman"/>
          <w:sz w:val="28"/>
          <w:szCs w:val="28"/>
        </w:rPr>
        <w:t xml:space="preserve"> 2 </w:t>
      </w:r>
      <w:proofErr w:type="spellStart"/>
      <w:r w:rsidRPr="00FC385B">
        <w:rPr>
          <w:rFonts w:ascii="Times New Roman" w:hAnsi="Times New Roman"/>
          <w:sz w:val="28"/>
          <w:szCs w:val="28"/>
        </w:rPr>
        <w:t>көшірме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түрінде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жазылуы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тиіс</w:t>
      </w:r>
      <w:proofErr w:type="spellEnd"/>
      <w:r w:rsidRPr="00FC385B">
        <w:rPr>
          <w:rFonts w:ascii="Times New Roman" w:hAnsi="Times New Roman"/>
          <w:sz w:val="28"/>
          <w:szCs w:val="28"/>
        </w:rPr>
        <w:t>.</w:t>
      </w:r>
    </w:p>
    <w:p w:rsidR="00E70ED0" w:rsidRPr="00FC385B" w:rsidRDefault="00E70ED0" w:rsidP="00E70ED0">
      <w:pPr>
        <w:tabs>
          <w:tab w:val="left" w:pos="9498"/>
          <w:tab w:val="left" w:pos="9781"/>
        </w:tabs>
        <w:spacing w:after="0" w:line="240" w:lineRule="auto"/>
        <w:ind w:right="-1" w:firstLine="426"/>
        <w:jc w:val="both"/>
        <w:rPr>
          <w:rFonts w:ascii="Times New Roman" w:hAnsi="Times New Roman"/>
          <w:sz w:val="28"/>
          <w:szCs w:val="28"/>
        </w:rPr>
      </w:pPr>
      <w:proofErr w:type="spellStart"/>
      <w:r w:rsidRPr="00FC385B">
        <w:rPr>
          <w:rFonts w:ascii="Times New Roman" w:hAnsi="Times New Roman"/>
          <w:sz w:val="28"/>
          <w:szCs w:val="28"/>
        </w:rPr>
        <w:t>Салыстырмалы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ведомостар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негізінде</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құрылады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Оларда</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нәтижелері</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яғни</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бухгелтерлік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есеп</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көрсеткіштері</w:t>
      </w:r>
      <w:proofErr w:type="spellEnd"/>
      <w:r w:rsidRPr="00FC385B">
        <w:rPr>
          <w:rFonts w:ascii="Times New Roman" w:hAnsi="Times New Roman"/>
          <w:sz w:val="28"/>
          <w:szCs w:val="28"/>
        </w:rPr>
        <w:t xml:space="preserve"> мен </w:t>
      </w:r>
      <w:proofErr w:type="spellStart"/>
      <w:r w:rsidRPr="00FC385B">
        <w:rPr>
          <w:rFonts w:ascii="Times New Roman" w:hAnsi="Times New Roman"/>
          <w:sz w:val="28"/>
          <w:szCs w:val="28"/>
        </w:rPr>
        <w:t>мүліктік</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түгендеу</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мәліметтерінің</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арасындағы</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айырмашылықтар</w:t>
      </w:r>
      <w:proofErr w:type="spellEnd"/>
      <w:r w:rsidRPr="00FC385B">
        <w:rPr>
          <w:rFonts w:ascii="Times New Roman" w:hAnsi="Times New Roman"/>
          <w:sz w:val="28"/>
          <w:szCs w:val="28"/>
        </w:rPr>
        <w:t xml:space="preserve"> </w:t>
      </w:r>
      <w:proofErr w:type="spellStart"/>
      <w:r w:rsidRPr="00FC385B">
        <w:rPr>
          <w:rFonts w:ascii="Times New Roman" w:hAnsi="Times New Roman"/>
          <w:sz w:val="28"/>
          <w:szCs w:val="28"/>
        </w:rPr>
        <w:t>жазылады</w:t>
      </w:r>
      <w:proofErr w:type="spellEnd"/>
      <w:r w:rsidRPr="00FC385B">
        <w:rPr>
          <w:rFonts w:ascii="Times New Roman" w:hAnsi="Times New Roman"/>
          <w:sz w:val="28"/>
          <w:szCs w:val="28"/>
        </w:rPr>
        <w:t>.</w:t>
      </w:r>
    </w:p>
    <w:p w:rsidR="00050D70" w:rsidRPr="00FC385B" w:rsidRDefault="00050D70" w:rsidP="00156485">
      <w:pPr>
        <w:spacing w:after="0" w:line="240" w:lineRule="auto"/>
        <w:ind w:firstLine="284"/>
        <w:jc w:val="center"/>
        <w:rPr>
          <w:rFonts w:ascii="Times New Roman" w:hAnsi="Times New Roman"/>
          <w:sz w:val="28"/>
          <w:szCs w:val="28"/>
        </w:rPr>
      </w:pPr>
    </w:p>
    <w:p w:rsidR="00A24E9E" w:rsidRPr="00FC385B" w:rsidRDefault="00A24E9E" w:rsidP="00050D70">
      <w:pPr>
        <w:spacing w:after="0" w:line="240" w:lineRule="auto"/>
        <w:jc w:val="center"/>
        <w:rPr>
          <w:rFonts w:ascii="Times New Roman" w:hAnsi="Times New Roman" w:cs="Times New Roman"/>
          <w:sz w:val="28"/>
          <w:szCs w:val="28"/>
        </w:rPr>
      </w:pPr>
    </w:p>
    <w:sectPr w:rsidR="00A24E9E" w:rsidRPr="00FC385B" w:rsidSect="006805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1287"/>
        </w:tabs>
        <w:ind w:left="1287" w:hanging="360"/>
      </w:pPr>
      <w:rPr>
        <w:rFonts w:ascii="Wingdings" w:hAnsi="Wingdings"/>
      </w:rPr>
    </w:lvl>
  </w:abstractNum>
  <w:abstractNum w:abstractNumId="2" w15:restartNumberingAfterBreak="0">
    <w:nsid w:val="00000014"/>
    <w:multiLevelType w:val="singleLevel"/>
    <w:tmpl w:val="00000014"/>
    <w:name w:val="WW8Num20"/>
    <w:lvl w:ilvl="0">
      <w:start w:val="1"/>
      <w:numFmt w:val="decimal"/>
      <w:lvlText w:val="%1."/>
      <w:lvlJc w:val="left"/>
      <w:pPr>
        <w:tabs>
          <w:tab w:val="num" w:pos="1110"/>
        </w:tabs>
        <w:ind w:left="1110" w:hanging="1110"/>
      </w:pPr>
    </w:lvl>
  </w:abstractNum>
  <w:abstractNum w:abstractNumId="3" w15:restartNumberingAfterBreak="0">
    <w:nsid w:val="00000018"/>
    <w:multiLevelType w:val="singleLevel"/>
    <w:tmpl w:val="00000018"/>
    <w:name w:val="WW8Num24"/>
    <w:lvl w:ilvl="0">
      <w:start w:val="1"/>
      <w:numFmt w:val="bullet"/>
      <w:lvlText w:val=""/>
      <w:lvlJc w:val="left"/>
      <w:pPr>
        <w:tabs>
          <w:tab w:val="num" w:pos="1287"/>
        </w:tabs>
        <w:ind w:left="1287" w:hanging="360"/>
      </w:pPr>
      <w:rPr>
        <w:rFonts w:ascii="Wingdings" w:hAnsi="Wingdings" w:cs="Times New Roman CYR"/>
      </w:rPr>
    </w:lvl>
  </w:abstractNum>
  <w:abstractNum w:abstractNumId="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D"/>
    <w:multiLevelType w:val="singleLevel"/>
    <w:tmpl w:val="0000001D"/>
    <w:name w:val="WW8Num29"/>
    <w:lvl w:ilvl="0">
      <w:start w:val="1"/>
      <w:numFmt w:val="bullet"/>
      <w:lvlText w:val=""/>
      <w:lvlJc w:val="left"/>
      <w:pPr>
        <w:tabs>
          <w:tab w:val="num" w:pos="1287"/>
        </w:tabs>
        <w:ind w:left="1287" w:hanging="360"/>
      </w:pPr>
      <w:rPr>
        <w:rFonts w:ascii="Wingdings" w:hAnsi="Wingdings"/>
      </w:rPr>
    </w:lvl>
  </w:abstractNum>
  <w:abstractNum w:abstractNumId="7" w15:restartNumberingAfterBreak="0">
    <w:nsid w:val="00000021"/>
    <w:multiLevelType w:val="singleLevel"/>
    <w:tmpl w:val="00000021"/>
    <w:name w:val="WW8Num33"/>
    <w:lvl w:ilvl="0">
      <w:start w:val="1"/>
      <w:numFmt w:val="bullet"/>
      <w:lvlText w:val=""/>
      <w:lvlJc w:val="left"/>
      <w:pPr>
        <w:tabs>
          <w:tab w:val="num" w:pos="1280"/>
        </w:tabs>
        <w:ind w:left="1280" w:hanging="360"/>
      </w:pPr>
      <w:rPr>
        <w:rFonts w:ascii="Wingdings" w:hAnsi="Wingdings"/>
      </w:rPr>
    </w:lvl>
  </w:abstractNum>
  <w:abstractNum w:abstractNumId="8" w15:restartNumberingAfterBreak="0">
    <w:nsid w:val="01443E11"/>
    <w:multiLevelType w:val="hybridMultilevel"/>
    <w:tmpl w:val="C6D800B2"/>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1AE2C5A"/>
    <w:multiLevelType w:val="hybridMultilevel"/>
    <w:tmpl w:val="4D5AE3C8"/>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7D81F9F"/>
    <w:multiLevelType w:val="hybridMultilevel"/>
    <w:tmpl w:val="3E2805CE"/>
    <w:lvl w:ilvl="0" w:tplc="F2C2BB54">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15:restartNumberingAfterBreak="0">
    <w:nsid w:val="232A45E9"/>
    <w:multiLevelType w:val="hybridMultilevel"/>
    <w:tmpl w:val="101C4660"/>
    <w:lvl w:ilvl="0" w:tplc="8A5A307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258E6660"/>
    <w:multiLevelType w:val="hybridMultilevel"/>
    <w:tmpl w:val="698A46A8"/>
    <w:lvl w:ilvl="0" w:tplc="8A5A307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AD84F15"/>
    <w:multiLevelType w:val="hybridMultilevel"/>
    <w:tmpl w:val="4384B558"/>
    <w:lvl w:ilvl="0" w:tplc="23AAAD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8C4FCF"/>
    <w:multiLevelType w:val="hybridMultilevel"/>
    <w:tmpl w:val="1DAA83EA"/>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EA52F1F"/>
    <w:multiLevelType w:val="hybridMultilevel"/>
    <w:tmpl w:val="D67E4D30"/>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2EBC2AFE"/>
    <w:multiLevelType w:val="hybridMultilevel"/>
    <w:tmpl w:val="119616E0"/>
    <w:lvl w:ilvl="0" w:tplc="23AAAD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2700CE6"/>
    <w:multiLevelType w:val="hybridMultilevel"/>
    <w:tmpl w:val="0C1C06BC"/>
    <w:lvl w:ilvl="0" w:tplc="8A5A30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7E3293"/>
    <w:multiLevelType w:val="hybridMultilevel"/>
    <w:tmpl w:val="FE4EC11C"/>
    <w:lvl w:ilvl="0" w:tplc="00000019">
      <w:start w:val="1"/>
      <w:numFmt w:val="bullet"/>
      <w:lvlText w:val=""/>
      <w:lvlJc w:val="left"/>
      <w:pPr>
        <w:ind w:left="1004" w:hanging="360"/>
      </w:pPr>
      <w:rPr>
        <w:rFonts w:ascii="Symbol" w:hAnsi="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E60281A"/>
    <w:multiLevelType w:val="hybridMultilevel"/>
    <w:tmpl w:val="4F0276E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1BD40BA"/>
    <w:multiLevelType w:val="hybridMultilevel"/>
    <w:tmpl w:val="CD387E62"/>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782455EF"/>
    <w:multiLevelType w:val="hybridMultilevel"/>
    <w:tmpl w:val="FC24BCE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0"/>
  </w:num>
  <w:num w:numId="6">
    <w:abstractNumId w:val="18"/>
  </w:num>
  <w:num w:numId="7">
    <w:abstractNumId w:val="13"/>
  </w:num>
  <w:num w:numId="8">
    <w:abstractNumId w:val="9"/>
  </w:num>
  <w:num w:numId="9">
    <w:abstractNumId w:val="22"/>
  </w:num>
  <w:num w:numId="10">
    <w:abstractNumId w:val="16"/>
  </w:num>
  <w:num w:numId="11">
    <w:abstractNumId w:val="8"/>
  </w:num>
  <w:num w:numId="12">
    <w:abstractNumId w:val="21"/>
  </w:num>
  <w:num w:numId="13">
    <w:abstractNumId w:val="15"/>
  </w:num>
  <w:num w:numId="14">
    <w:abstractNumId w:val="14"/>
  </w:num>
  <w:num w:numId="15">
    <w:abstractNumId w:val="4"/>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lvlOverride w:ilvl="0">
      <w:startOverride w:val="1"/>
    </w:lvlOverride>
  </w:num>
  <w:num w:numId="19">
    <w:abstractNumId w:val="19"/>
  </w:num>
  <w:num w:numId="20">
    <w:abstractNumId w:val="10"/>
  </w:num>
  <w:num w:numId="21">
    <w:abstractNumId w:val="11"/>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26"/>
    <w:rsid w:val="0001457D"/>
    <w:rsid w:val="00050D70"/>
    <w:rsid w:val="00156485"/>
    <w:rsid w:val="003F7467"/>
    <w:rsid w:val="005C309E"/>
    <w:rsid w:val="005F1A45"/>
    <w:rsid w:val="006805E9"/>
    <w:rsid w:val="0073509B"/>
    <w:rsid w:val="007442A2"/>
    <w:rsid w:val="008605A1"/>
    <w:rsid w:val="009C59EF"/>
    <w:rsid w:val="00A24E9E"/>
    <w:rsid w:val="00A5013E"/>
    <w:rsid w:val="00B50648"/>
    <w:rsid w:val="00DC7C26"/>
    <w:rsid w:val="00E70ED0"/>
    <w:rsid w:val="00EE3241"/>
    <w:rsid w:val="00F026E1"/>
    <w:rsid w:val="00F74CED"/>
    <w:rsid w:val="00F84E66"/>
    <w:rsid w:val="00FC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FCA0F-D429-407B-B57E-D3492CA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A5013E"/>
    <w:pPr>
      <w:keepNext/>
      <w:tabs>
        <w:tab w:val="num" w:pos="0"/>
      </w:tabs>
      <w:suppressAutoHyphens/>
      <w:spacing w:after="0" w:line="240" w:lineRule="auto"/>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5013E"/>
    <w:pPr>
      <w:keepNext/>
      <w:tabs>
        <w:tab w:val="num" w:pos="0"/>
      </w:tabs>
      <w:suppressAutoHyphens/>
      <w:spacing w:after="0" w:line="240" w:lineRule="auto"/>
      <w:jc w:val="center"/>
      <w:outlineLvl w:val="6"/>
    </w:pPr>
    <w:rPr>
      <w:rFonts w:ascii="Times New Roman" w:eastAsia="Times New Roman" w:hAnsi="Times New Roman" w:cs="Times New Roman"/>
      <w:sz w:val="28"/>
      <w:szCs w:val="20"/>
      <w:lang w:eastAsia="ar-SA"/>
    </w:rPr>
  </w:style>
  <w:style w:type="paragraph" w:styleId="9">
    <w:name w:val="heading 9"/>
    <w:basedOn w:val="a"/>
    <w:next w:val="a"/>
    <w:link w:val="90"/>
    <w:qFormat/>
    <w:rsid w:val="00A5013E"/>
    <w:pPr>
      <w:keepNext/>
      <w:tabs>
        <w:tab w:val="num" w:pos="0"/>
      </w:tabs>
      <w:suppressAutoHyphens/>
      <w:spacing w:after="0" w:line="240" w:lineRule="auto"/>
      <w:ind w:left="284"/>
      <w:jc w:val="both"/>
      <w:outlineLvl w:val="8"/>
    </w:pPr>
    <w:rPr>
      <w:rFonts w:ascii="Times New Roman" w:eastAsia="Times New Roman" w:hAnsi="Times New Roman" w:cs="Times New Roman"/>
      <w: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4E9E"/>
    <w:pPr>
      <w:ind w:left="720"/>
      <w:contextualSpacing/>
    </w:pPr>
  </w:style>
  <w:style w:type="character" w:customStyle="1" w:styleId="60">
    <w:name w:val="Заголовок 6 Знак"/>
    <w:basedOn w:val="a0"/>
    <w:link w:val="6"/>
    <w:rsid w:val="00A5013E"/>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5013E"/>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A5013E"/>
    <w:rPr>
      <w:rFonts w:ascii="Times New Roman" w:eastAsia="Times New Roman" w:hAnsi="Times New Roman" w:cs="Times New Roman"/>
      <w:i/>
      <w:sz w:val="28"/>
      <w:szCs w:val="20"/>
      <w:lang w:eastAsia="ar-SA"/>
    </w:rPr>
  </w:style>
  <w:style w:type="paragraph" w:styleId="a4">
    <w:name w:val="Body Text"/>
    <w:basedOn w:val="a"/>
    <w:link w:val="a5"/>
    <w:unhideWhenUsed/>
    <w:rsid w:val="00A5013E"/>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5">
    <w:name w:val="Основной текст Знак"/>
    <w:basedOn w:val="a0"/>
    <w:link w:val="a4"/>
    <w:rsid w:val="00A5013E"/>
    <w:rPr>
      <w:rFonts w:ascii="Times New Roman" w:eastAsia="Times New Roman" w:hAnsi="Times New Roman" w:cs="Times New Roman"/>
      <w:sz w:val="32"/>
      <w:szCs w:val="20"/>
      <w:lang w:eastAsia="ar-SA"/>
    </w:rPr>
  </w:style>
  <w:style w:type="paragraph" w:customStyle="1" w:styleId="21">
    <w:name w:val="Основной текст 21"/>
    <w:basedOn w:val="a"/>
    <w:rsid w:val="00A5013E"/>
    <w:pPr>
      <w:suppressAutoHyphens/>
      <w:spacing w:after="0" w:line="240" w:lineRule="auto"/>
    </w:pPr>
    <w:rPr>
      <w:rFonts w:ascii="Times New Roman" w:eastAsia="Times New Roman" w:hAnsi="Times New Roman" w:cs="Times New Roman"/>
      <w:sz w:val="32"/>
      <w:szCs w:val="20"/>
      <w:lang w:eastAsia="ar-SA"/>
    </w:rPr>
  </w:style>
  <w:style w:type="paragraph" w:customStyle="1" w:styleId="31">
    <w:name w:val="Основной текст 31"/>
    <w:basedOn w:val="a"/>
    <w:rsid w:val="00A5013E"/>
    <w:pPr>
      <w:suppressAutoHyphens/>
      <w:spacing w:after="0" w:line="240" w:lineRule="auto"/>
      <w:jc w:val="right"/>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10</cp:revision>
  <dcterms:created xsi:type="dcterms:W3CDTF">2016-02-10T17:51:00Z</dcterms:created>
  <dcterms:modified xsi:type="dcterms:W3CDTF">2024-01-15T11:19:00Z</dcterms:modified>
</cp:coreProperties>
</file>